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a611" w14:textId="5e1a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постановление акимата Жамбылской области от 17 июля 2015 года № 152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марта 2018 года № 29. Зарегистрировано Департаментом юстиции Жамбылской области 20 марта 2018 года № 3745. Утратило силу постановлением акимата Жамбылской области от 12 октября 2020 года № 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2723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20 августа 2015 года в газете "Знамя труда" № 93 (18110), в информационно-правовой системе "Әділет" 2 сентября 2015 года) следующие изменения и дополнение: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утвержденного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предоставление документов, указанных в пунктах 9 и 9-1 Стандарта.";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необходимости дополнительной проверки документов, установленных пунктами 9 и 9-1 Стандарта, а также при необходимости запроса в другие государственные органы,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проверяет и проводит анализ представленных документов на соответствие пунктам 9 и 9-1 Стандарта, а также Кодексу Республики Казахстан от 26 декабря 2011 года "О браке (супружестве) и семье": при рассмотрении заявления о регистрации рождения - в течение 1 (одного) рабочего дня; в случае подачи заявления о рождении ребенка по истечении трех рабочих дней со дня его рождения - в течение 5 (пяти) рабочих дней; при рассмотрении заявления о внесении изменений, дополнений и исправлений в запись акта гражданского состояния - в течение 5 (пяти) рабочих дней;";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предоставления услугополучателем неполного пакета документов согласно перечню, предусмотренных пунктами 9 и 9-1 Стандарта, работник Государственной корпорации отказывает в приеме заявления и выдает расписку об отказе в приеме документов по форме согласно приложению 3 к Стандарту.";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условие 3 – проверка услугодателем соответствия представленных документов услугополучателя пунктам 9 и 9-1 Стандарта и законодательству Республики Казахстан;";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"Аннулирование записей актов гражданского состояния", утвержденного указанным постановлением: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осуществляется на альтернативной основе через: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местными исполнительными органами районов в городе, городов районного значения, акимы поселков, сел, сельских округов;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выдача канцелярией услугодателя результата оказания государственной услуги услугополучателю либо направление в Государственную корпорацию или в аппарат акима, не более 20 (двадцати) минут.";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выдача результата оказания государственной услуги услугополучателю или направление в Государственную корпорацию либо аппарат акима.";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сотрудник канцелярии услугодателя выдает результат государственной услуги услугополучателю, либо в Государственную корпорацию или аппарат акима, в течение 20 (двадцати) минут.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взаймодействия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приеме необходимых документов для оказания государственной услуги через Государственную корпорацию,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документов, не более 15 (пятнадцати) минут.";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предоставления услугополучателем неполного пакета документов согласно перечню, предусмотренному пунктом 9 Стандарта, услугодатель или работник Государственной корпорации отказывает в приеме заявления, при этом работник Государственной корпорации выдает расписку об отказе в приеме документов по форме, согласно приложению 3 к Стандарту. В случае предоставления услугополучателем документов с истекшим сроком действия услугодатель отказывает в приеме заявления.";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"Аннулирование записей актов гражданского состояния" изложить в новой редакции согласно приложению к настоящему постановлению;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состояния", утвержденного указанным постановлением: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"Регистрация заключения брака (супружества), в том числе внесение изменений, дополнений и исправлений в записи актов гражданского состояния" (далее – государственная услуга) оказывается аппаратами акимов районов и города Тараз Жамбылской области (далее – услугодатель) на основании стандарта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состояния",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(зарегистрировано в Реестре государственной регистрации нормативных правовых актов под № 11374) (далее - Стандарт).";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 в том числе внесений изменений, дополнений и исправлений в записи актов гражданского состояния", утвержденного указанным постановлением: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рассмотрение ответственным исполнителем, проверка и анализ на предмет полноты представленных документов и их соответствия Кодексу Республики Казахстан от 26 декабря 2011 года "О браке (супружестве) и семье", а также иным нормативным правовым актам: заявление о государственной регистрации расторжения брака (супружества) на основании вступившего в законную силу решения суда, о расторжении брака в течение 1 (одного) рабочего дня (при необходимости направления заявления о регистрации расторжения брака на основании вступившего в законную силу решения суда по месту его вынесения в другую территориальную единицу - 30 (тридцать) календарных дней); заявление о государственной регистрации расторжения брака (супружества) на основании: вступившего в законную силу решения суда о признании супруга безвестно отсутствующим, либо недееспособным, также приговора суда об осуждении супруга за совершение преступления к лишению свободы на срок не менее трех лет - 43 (сорока трех) календарных дней, с уведомлением в недельный срок со дня поступления заявления супруга, находящегося в заключении, либо опекуна недееспособного супруга или опекуна над имуществом признанного безвестно отсутствующего супруга; заявление о государственной регистрации расторжения брака (супружества) по взаимному согласию супругов, не имеющих несовершеннолетних детей, оказывается по истечении месячного срока со дня подачи заявления; заявления о внесении изменений, дополнений и исправлений в запись акта гражданского состояния - 5 (пяти) рабочих дней.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дополнительной проверки документов, установленных пунктом 9 стандарта государственной услуги,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рассмотрения;";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проверяет и проводит анализ представленных документов на соответствие пункту 9 Стандарта, а также Кодексу Республики Казахстан от 26 декабря 2011 года "О браке (супружестве) и семье", при рассмотрении заявления о государственной регистрации расторжения брака (супружества) на основании вступившего в законную силу решения суда, о расторжении брака в течение 1 (одного) рабочего дня (при необходимости направления заявления о регистрации расторжения брака на основании вступившего в законную силу решения суда по месту его вынесения в другую территориальную единицу – 30 (тридцать) календарных дней); заявления о государственной регистрации расторжения брака (супружества) на основании: вступившего в законную силу решения суда о признании супруга безвестно отсутствующим, либо недееспособным, также приговора суда об осуждении супруга за совершение преступления к лишению свободы на срок не менее трех лет – 43 (сорока трех) календарных дней, с уведомлением в недельный срок со дня поступления заявления супруга, находящегося в заключении, либо опекуна недееспособного супруга или опекуна над имуществом признанного безвестно отсутствующего супруга; заявления о государственной регистрации расторжения брака (супружества) по взаимному согласию супругов, не имеющих несовершеннолетних детей, оказывается по истечении месячного срока со дня подачи заявления; заявления о внесении изменений, дополнений и исправлений в запись акта гражданского состояния - 5 (пяти) рабочих дней.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дополнительной проверки документов, установленных пунктом 9 стандарта государственной услуги,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рассмотрения;".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развития государственных услуг аппарата акима Жамбылской области в установленном законодательством порядке обеспечить: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акимата Жамбылской области;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аппарат акима области сведений об исполнении мероприятий, предусмотренных подпунктами 1), 2) и 3) настоящего пункта;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Н. Календерова.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марта 2018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"Аннулирование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 состояния"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"Аннулирование записей актов гражданского состояния"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услугодателя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Государственную корпорацию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