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0f9b" w14:textId="1b30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по выдаваемым кредитам банками второго уровня cубъектам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марта 2018 года № 41. Зарегистрировано Департаментом юстиции Жамбылской области 28 марта 2018 года № 3757.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иных мер, вытекающих из настоящего постановления.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Г. Абдраймова.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2018 года № 41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 оказывается в соответствии со стандартом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строительства", утвержденного приказом Министра по инвестициям и развитию Республики Казахстан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16265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оказывается коммунальным государственным учреждением "Управление строительства, пассажирского транспорта и автомобильных дорог акимата Жамбылской области", исполнительными органами районов и города Тараз, осуществляющих функции в сфере жилищного строительства (далее – услугодатель).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 канцелярию услугодателя.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копии протокола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предусмотренных пунктом 10 стандарта.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прием услугодателем от услугополучателя (либо его представителя по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процесса оказания государственной услуги, длительность его выполнения: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и регистрацию документов от услугополучателя и передает руководителю услугодателя, 20 (двадцать) минут, а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заявления, в течение 1 (одного) рабочего дня;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2 (два) часа;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14 (четырнадцать) рабочих дней;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1 (один) рабочий день;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20 (двадцать) минут.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30"/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и регистрацию документов от услугополучателя и передает руководителю услугодателя, 20 (двадцать) минут, а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заявления, в течение 1 (одного) рабочего дня;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2 (два) часа;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14 (четырнадцать) рабочих дней;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1 (один) рабочий день;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20 (двадцать) минут.</w:t>
      </w:r>
    </w:p>
    <w:bookmarkEnd w:id="41"/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 по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 строительства"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2484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