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992" w14:textId="55ab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марта 2018 года № 45. Зарегистрировано Департаментом юстиции Жамбылской области 2 апреля 2018 года № 3773.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апреля 2013 года "О государственных услугах"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19 марта 2018 года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– государственная услуга) оказывается организациями образования, отделами образования акимата города Тараз и районов (далее – услугодатель) в соответствии со стандартом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(далее - стандарт), утвержденным приказом Министра образования и науки Республики Казахстан от 10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16314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20 (двадцать) минут;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час;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– 6 (шесть) часов;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1 (один) час;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услугополучателю результата государственной услуги – 20 (двадцать) минут.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 – 5 (пять) рабочих дней.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результата государственной услуги;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государственной услуги;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руководителю услугодателя – в течение 20 (двадцать) минут;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стандарта;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1 (один) часа;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 и в соответствии с установленным законодательством порядке подготавливает результат оказания государственной услуги – в течение 6 (шесть) часов;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1 (один) часа;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20 (двадцать) минут.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стандартом, оказание государственной услуги через Государственную корпорацию не предусмотрено.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интернет–ресурсах акима Жамбылской области (www.zhambyl.gov.kz, услугодателя www.zh-bilim.kz).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8 800 080 7777.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 физическом лице, за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 уплачиваются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8199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