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20b5" w14:textId="0b82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25 января 2018 года № 11 "Об утверждении нормативов и объемов и критериев и требований субсидий по направлениям субсидирования развития племенного животноводства, повышения продуктивности и качества продукции животноводства на 2018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21 мая 2018 года № 94. Зарегистрировано Департаментом юстиции Жамбылской области 5 июня 2018 года № 3847. Утратило силу постановлением акимата Жамбылской области от 19 октября 2018 года № 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19.10.2018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25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нормативов и объемов и критериев и требований субсидий по направлениям субсидирования развития племенного животноводства, повышения продуктивности и качества продукции животноводства на 2018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3710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28 февраля 2018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М.Мусаева.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в органах юстиции и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2018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2018 года №11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2018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6052"/>
        <w:gridCol w:w="5263"/>
      </w:tblGrid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Мясное, молочное и молочно-мясное скотоводство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ведение селекционной и племенной работы (товарное и племенное маточное поголовье)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535 372 000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приобретение у отечественных хозяйств и импортированного племенного крупного рогатого скота мясного и молочного направления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589 900 000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1 125 272 000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за организацию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50 768 000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за 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100 768 000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ведение селекционной и племенной работы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524 598 000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приобретение племенных овец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272 060 000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796 658 000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приобретение племенных лошадей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ведение селекционной и племенной работы с пчелосемьями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от 100 голов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863 685 000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2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сельскохозяйственных кооперативов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923 685 000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заготовки молока (хозяйства с фуражным поголовьем от 50 и 400 голов)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4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заготовки молока сельскохозяйственными кооперативами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5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6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50 017 000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7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перепелиных яиц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51 617 000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8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9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ягнятины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0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на переработку тонкой и полутонкой шерсти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1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2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3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