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7362" w14:textId="10d7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18 апреля 2016 года № 132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июня 2018 года № 114. Зарегистрировано Департаментом юстиции Жамбылской области 5 июля 2018 года № 3888. Утратило силу постановлением акимата Жамбылской области от 5 февраля 2021 года № 36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05.02.2021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медицинской деятельности"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от 3 июня 2016 года) следующие изменения: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утвержденном указанным постановлением: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 и регистрация сотрудником канцелярии услугодателя в течение 15 (пятнадцати) минут предоставленных документов, поступивших из Государственной корпорации/портала, необходимых для оказания государственной услуги, и направление их руководителю услугодателя;";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полноту предоставленных документов, подготовленный результат оказания услуги предоставляет руководству: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14 (четырнадцать) рабочих дней;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2 (два) рабочих дня;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1 (один) рабочий день;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предоставленных документов услугополучателя, по основаниям, предусмотренным, пунктом 10 стандарта, ответственный исполнитель отдела услугодателя подготавливает мотивированный ответ об отказе;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в течение 3 (трех) часов результата оказания государственной услуги или мотивированного ответа об отказе руководителем услугодателя;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услугодателя, направляет результат государственной услуги или мотивированный ответ об отказе в Государственную корпорацию/на портал для выдачи услугополучателю.";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регистрация документов, необходимых для оказания государственной услуги в канцелярии услугодателя, поступивших из Государственной корпорации/портала, и прием документов руководителем услугодателя;";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 и регистрация сотрудником канцелярии услугодателя в течение 15 (пятнадцати) минут предоставленных документов, поступивших из Государственной корпорации/портала, необходимых для оказания государственной услуги, и направление их руководителю услугодателя;";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отдела услугодателя рассматривает полноту предоставленных документов, подготовленный результат оказания услуги предоставляет руководству: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14 (четырнадцать) рабочих дней;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2 (два) рабочих дня;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форме, 1 (один) рабочий день;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предоставленных документов услугополучателя, по основаниям, предусмотренным, пунктом 10 стандарта, ответственный исполнитель отдела услугодателя подготавливает мотивированный ответ об отказе;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в течение 3 (трех) часов результата оказания государственной услуги или мотивированного ответа об отказе руководителем услугодателя;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услугодателя, направляет результат государственной услуги или мотивированный ответ об отказе в Государственную корпорацию/на портал для выдачи услугополучателю.";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лицензии на медицинскую деятельность" изложить в новой редакции согласно приложению к настоящему постановлению.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Дауылбаева.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 2018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Государственную корпорацию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