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75ab" w14:textId="cc57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Бурылского, Ботамойнакского, Улгулинского, Сарыкемерского и Байтерекского сельских округов Байзакского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Жамбылской области от 21 июня 2018 года № 126 и решение маслихата Жамбылской области от 29 июня 2018 года № 24-8. Зарегистрировано Департаментом юстиции Жамбылской области 13 июля 2018 года № 3906.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за счет земель государственного земельного фонда, собственников и землепользователей по экспликации,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присоединением 192,6759 гектаров в Бурылский сельский округ Байзакского района Жамбылской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присоединением 119,4265 гектаров в Ботамойнакский сельский округ Байзакского района Жамбылской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присоединением 180,5 гектаров в Улгулинский сельский округ Байзакского района Жамбылской области;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присоединением 170,0 гектаров в Сарыкемерский сельский округ Байзакского района Жамбылской области;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акимата Жамбылской области от 12.04.2021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Жамбылской области от 12.04.2021 </w:t>
      </w:r>
      <w:r>
        <w:rPr>
          <w:rFonts w:ascii="Times New Roman"/>
          <w:b w:val="false"/>
          <w:i w:val="false"/>
          <w:color w:val="00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Жамбылского областного маслихата по вопросам развития агропромышленности, экологии и природопользования и на заместителя акима Жамбылской области М.Мусаева.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А.Мырзахметов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 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21 июня 2018 года № 126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2018 года №24-8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 Бурылского сельского округа Байзакского района Жамбылской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590"/>
        <w:gridCol w:w="1496"/>
        <w:gridCol w:w="1496"/>
        <w:gridCol w:w="1496"/>
        <w:gridCol w:w="1496"/>
        <w:gridCol w:w="1316"/>
        <w:gridCol w:w="1497"/>
        <w:gridCol w:w="1498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Бурылского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Бурыл, Кумжота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присоединенные к Бурылскому сельскому округу за счет земель государственного земельного фонда, собственников и землепользователей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192,6759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186,7864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171,751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168,131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13,8751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4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Афраилова Хасана Исмаиловича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Башатова Уммата Фадиловича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Крыкбаевой Салтанат Джюсуповны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Крыкбаевой Дина Жусуповны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Ибатуллина Шолпан Джюсуповны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Есеева Батырбека Тураровича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Керимбековой Гульнара Жусупбековны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Акановой Асель Жусуповны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Крыкбаева Армана Джюсуповича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Арыкбаевой Аида Жусуповны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Пьянковой Татьяны Андреевны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Сауранбаевой Лескуль Агибаевны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Назимовой Валентины Эмильевны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Мухиева Досай Кадымовича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Зулейха Сулаймановой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Танатовой Алтынай Рыскулбековны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Елеуова Рината Адильбековича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Турысбека Шарбадарова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Мурата Анваровича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Боранбаевой Оралтай Алданазаровны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Мурата Анваровичы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Тажикулова Нурлана Аманалиевича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Мурата Анваровича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Мурата Анваровича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Мурата Анваровича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Мурата Анваровича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Мухиева Досай Кадымовича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Тимура Ануаровича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Утеулиевой Зейнель Есеновны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коммунального государственного учреждения "Отдел образования акимата Байзакского района"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производственного кооператива "Бурыл"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"Бурыл"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6,5314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6,5314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6,5314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Ногаевой Гулназ Мейрбековны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Махсутова Кайрата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Абдрамбаевой Гульсим Маликовны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Абдулманова Байнура Молдашевича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Ануарова Ербола Маратовича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Мурата Анваровича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Тимура Ануаровича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Алгатаева Талгата Амангельдиевича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Екейбаевой Кумыскул Екейбаевны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Инкаровой Айнура Берденовны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Мурата Анваровича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Тимура Ануаровича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Тимура Ануаровича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Базылбаева Тимура Ануаровича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производственного кооператива "Бурыл"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"Бурыл"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Даутова Алим Шолпановича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Даутова Алим Шолпановича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56,2488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56,2488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56,2488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56,2488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производственного кооператива "Бурыл"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2,3542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"Бурыл"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4,7787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4,7787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Орманова Сейткадыр Маликовича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производственного кооператива "Бурыл"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"Бурыл"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Бурылского сельского округа после изменения черты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934,8759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756,2364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327,5385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314,8185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29,0603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399,6376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178.6395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Бурыл, Кумжота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21 июня 2018 года № 126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2018 года № 24-8</w:t>
            </w:r>
          </w:p>
        </w:tc>
      </w:tr>
    </w:tbl>
    <w:bookmarkStart w:name="z9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 Ботамойнакского сельского округа Байзакского района Жамбылской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1669"/>
        <w:gridCol w:w="1570"/>
        <w:gridCol w:w="1758"/>
        <w:gridCol w:w="1570"/>
        <w:gridCol w:w="1570"/>
        <w:gridCol w:w="1002"/>
        <w:gridCol w:w="341"/>
        <w:gridCol w:w="1570"/>
        <w:gridCol w:w="815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Ботамойнакского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Байзак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Ботамойнак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присоединенные к Ботамойнакскому сельскому округу за счет земель государственного земельного фонда, собственников и землепользователей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119,4265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116,8165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85,6485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78,1985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24,618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Бурлибаевой Кулаш Еспаевны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Адахаевой Куляш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Абдилдабековой Раткуль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Азимова Азиза Камаловича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Тастанкулова Сарсенбай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Айдарова Райымбека Базарбековича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Алимбаева Талгата Алимбековича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Макулбаева Нсанбай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Жумадилова Мухтара Оразбаевича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Ашимова Назимбека Кермановича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Тасболатова Данияра Дуйсеновича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Калибаева Жасасына Алдабергеновича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Болшабекова Аманжола Есенбековича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Сатыбалдиева Шахмета Атабековича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Матаева Амирбай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Давмушарова Кунай Амонжуловича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Сарыказакова Мамыраима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Асилбаева Бакыт Абдраимовича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производственного кооператива "Байзак"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Аскарова Рамазан Муратовича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Губаревой Татьяны Джураевны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Шартыкбаева Кайрата Кеулимжаевича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Бейсеновой Жанат Конырбаевны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Тымбаева Омирзака Еркинбаевича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Жамисарова Мусадина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Кыдралиева Мурата Кайындиевича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"Байзак" участка №2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"Байзак" участка №3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Ботамойнакского сельского округа после изменения черты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2617.426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2223.8165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191.6485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184.1985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2017.618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Байзак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Ботамойнак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21 июня 2018 года № 126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2018 года № 24-8</w:t>
            </w:r>
          </w:p>
        </w:tc>
      </w:tr>
    </w:tbl>
    <w:bookmarkStart w:name="z1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Улгулинского сельского округа Байзакского района Жамбылской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396"/>
        <w:gridCol w:w="1243"/>
        <w:gridCol w:w="1478"/>
        <w:gridCol w:w="1478"/>
        <w:gridCol w:w="1478"/>
        <w:gridCol w:w="541"/>
        <w:gridCol w:w="423"/>
        <w:gridCol w:w="1479"/>
        <w:gridCol w:w="1244"/>
      </w:tblGrid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3"/>
          <w:p>
            <w:pPr>
              <w:spacing w:after="20"/>
              <w:ind w:left="20"/>
              <w:jc w:val="both"/>
            </w:pPr>
          </w:p>
          <w:bookmarkEnd w:id="23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"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Улгулинского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Улгули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присоединенные к Улгулинскому сельскому округу за счет земель государственного земельного фонда, собственников и землепользователей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"Медеу"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"Жамбыл"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Костобинского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Жумашева Бегазим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Уткельбаева Аята Сеитовича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Серикбаева Есиркепа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"Sinooil"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Джумабаева Абдималика Абильхаевича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Сатыбалдиевой Агимаш Кашкеевны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Мейрханова Асильбека Исмаиловича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Калдыбаева Маргулана Ахметовича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Турумовой Кансулу Кожамбаевны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Калдыбаева Базарбай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Жамышжановой Каипкул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Калдыбаева Маргулана Ахметовича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Калдыбаева Базарбай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Орманалиева Маусымалы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Алдабекова Мамытбека Мадиевича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Жетписбаева Рахата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Шугаевой Заира Татымовны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Мукашевой Клара Сабировны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Алишева Ушкена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Жамитжанова Жайлау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Курмантаевой Саракуль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"Үлгілі -2005"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"Үлгілі -2005"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Жетписбаева Рахата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"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Улгулинского сельского округа после изменения черты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Улгули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21 июня 2018 года № 126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2018 года № 24-8</w:t>
            </w:r>
          </w:p>
        </w:tc>
      </w:tr>
    </w:tbl>
    <w:bookmarkStart w:name="z1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Сарыкемерского сельского округа Байзакского района Жамбылской области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постановления акимата Жамбылской области от 12.04.2021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Жамбылской области от 12.04.2021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2578"/>
        <w:gridCol w:w="1023"/>
        <w:gridCol w:w="883"/>
        <w:gridCol w:w="883"/>
        <w:gridCol w:w="742"/>
        <w:gridCol w:w="743"/>
        <w:gridCol w:w="954"/>
        <w:gridCol w:w="908"/>
        <w:gridCol w:w="743"/>
        <w:gridCol w:w="884"/>
        <w:gridCol w:w="954"/>
        <w:gridCol w:w="744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древесно-кустарниковые угодья, не относящиеся к государственному лесному фонду, гектар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земли, гектар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площадями дорог и улиц, гектар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строениями, гектар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прочии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орашаемое, гектар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по по балансу Байтерекского сельского округа за 2020 год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409, 46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по по балансу Сарыкемерского сельского округа за 2020 год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106, 28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106, 28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площадь земель, предоставленных на расширение границ земель Сарыкемерского сельского округа от Байтерекского сельского округа, по компьютерному учету за 2021 год, 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309, 67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спец.фонда Ушбулак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сельскохозяйственных субъектов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Сарсенбаев Ж.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Саттыбаева Х.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Жетписбаев Ш.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Тультаева Ф.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Муратов В.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Туртаев Н.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Конысбаева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Абдумаликова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Рустамбеков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площадь земель Сарыкемерского сельского округа по компьютерному учету за 2017 год, 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106, 28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301, 00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спец.фонда Ушбулак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сельскохозяйственных субъектов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Жапаркулова С.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Усенбаев С.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Билалов К.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Тайров А.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Жарасбаев А.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Касымбекова М.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Байлиева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Нурпейсова Л.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Омарбекова 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Сараева Г.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Юсупалиев М.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Аббасов И.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Сарсембаев Б.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Асланова З.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Елмуратов К.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Ходжыбаева А.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Досаев А.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Алимбетова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Апжапаров Т.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Каримжанов К.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Мемедов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Апжапарова Т.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Алтынбекова С.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Омарова Б.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Басбаева А.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Бупетаева М.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Муканова И.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Алтынбекова С.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Ауытова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Ауытова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Ауытова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Анварова А.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Капалбаева Т.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Ауытова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Капалбаева Т.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Ауытов К.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Назимова Х.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Замишева Б.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Гасанова М.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Курамшина И.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Жумадилова А.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Сарыкемерского сельского округа после расширения: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187, 74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610, 67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Сарыкемер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610, 67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21 июня 2018 года № 126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2018 года № 24-8</w:t>
            </w:r>
          </w:p>
        </w:tc>
      </w:tr>
    </w:tbl>
    <w:bookmarkStart w:name="z2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 Байтерекского сельского округа Байзакского района Жамбылской области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постановлением акимата Жамбылской области от 12.04.2021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Жамбылской области от 12.04.2021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