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e03" w14:textId="16d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25 января 2018 года № 15 "Об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июля 2018 года № 136. Зарегистрировано Департаментом юстиции Жамбылской области 31 июля 2018 года № 3919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3706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февраля 2018 года Эталонном контрольном банке нормативных правовых актов Республики Казахстан в электронном виде)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060"/>
        <w:gridCol w:w="4333"/>
        <w:gridCol w:w="394"/>
        <w:gridCol w:w="2666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М.Мусаева.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