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ff90" w14:textId="260f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18 апреля 2016 года № 129 "Об утверждении регламента государственной услуги "Субсидирование стоимости удобрений (за исключением органических)"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13 июля 2018 года № 137. Зарегистрировано Департаментом юстиции Жамбылской области 31 июля 2018 года № 3920.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стоимости удобрений (за исключением органических)"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3068</w:t>
      </w:r>
      <w:r>
        <w:rPr>
          <w:rFonts w:ascii="Times New Roman"/>
          <w:b w:val="false"/>
          <w:i w:val="false"/>
          <w:color w:val="000000"/>
          <w:sz w:val="28"/>
        </w:rPr>
        <w:t>, опубликованы 25 мая 2016 года в информационно-правовой системе "Әділет", эталонный контрольный банк нормативных правовых актов Республики Казахстан в электронном виде 26 мая 2016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М. Мусаева.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2016 года № 129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 (за исключением органических)"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стоимости удобрений (за исключением органических)" (далее – государственная услуга) на основании стандарта государственной услуги "Субсидирование стоимости удобрений (за исключением органических)", утвержденного Приказом Министра сельского хозяйства Республики Казахстан от 21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4-4/679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стоимости удобрений (за исключением органических)"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11946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 оказывается коммунальным государственным учреждением "Управление сельского хозяйства акимата Жамбылской области" (далее – услугодатель).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результата оказания государственной услуги осуществляется через: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 "Правительство для граждан" (далее – Государственная корпорация);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Причитающиеся субсидий перечисляются на банковские счета: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сельхозтоваропроизводитель) или сельскохозяйственных кооперативов (далее – сельхозкооператив) для возмещения затрат на приобретенные удобрения (за исключением органических) в текущем году и в 4 (четвертом) квартале предыдущего года у продавца удобрений;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удобрений для удешевления стоимости удобрений (за исключением органических), реализованных сельхозтоваропроизводителям или сельхозкооперативам в текущем году и в 4 (четвертом) квартале предыдущего года.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назначении субсидии с указанием причин непредоставления субсидий, подписанное уполномоченным лицом услугодателя,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 по формам, согласно приложениям 1 и 2 к настоящему стандарту государственной услуги.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электронная/бумажная.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услугодателя - 15 (пятнадцать) минут. Результат - определение ответственного исполнителя услугодателя;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ответственным исполнителем услугодателя результата оказания государственной услуги и направление на подпись руководителю услугодателя - 2 (двух) рабочих дней. Результат - направление результата оказания государственной услуги на подпись руководителю услугодателя;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результата оказания государственной услуги и направление ответственному исполнителю услугодателя - 2 (два) часа. Результат - направление результата оказания государственной услуги ответственному исполнителю услугодателя;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- 15 (пятнадцать) минут. Результат - выдача результата оказания государственной услуги.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бухгалтерия услугодателя;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представляет в Государственную корпорацию пакет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от услугополучателя заявку в течение 15 (пятнадцати) минут и выдает расписку о приеме соответствующих документов;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отказывает в приеме заявления и выдает расписку об отказе в приеме документов;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заявка формируется и регистрируется оператором Государственной корпорации в информационной системе "Центр обслуживания населения" и подписывается его ЭЦП. Далее заявка перенаправляется услугодателю посредством информационного взаимодействия с информационной системой субсидирования -15 (пятнадцать) минут.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Государственной корпорацию "Правительство для граждан", его длительность: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заявки в информационной системе "Центр обслуживания населения" становится доступной в Личном кабинете услугодателя. На электронный адрес услугодателя направляется электронное извещение о поступлении на рассмотрение заявки.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в Государственную корпорацию –услугополучателю выдается расписка о приеме соответствующих документов.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ее работником на основании расписки при предъявлении документа, удостоверяющего личность (выдача документов представителю осуществляется по нотариально заверенной доверенности либо доверенности юридического лица).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пароль;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 в течение 30 (тридцати) минут.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(http://ush.zhambyl.kz).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 исключением органических)"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 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органических)"</w:t>
            </w:r>
          </w:p>
        </w:tc>
      </w:tr>
    </w:tbl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6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 исключением органических)</w:t>
            </w:r>
          </w:p>
        </w:tc>
      </w:tr>
    </w:tbl>
    <w:bookmarkStart w:name="z7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при оказании электронной государственной услуги через портал электронного правительства</w:t>
      </w:r>
    </w:p>
    <w:bookmarkEnd w:id="6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