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b60" w14:textId="46d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октября 2018 года № 192. Зарегистрировано Департаментом юстиции Жамбылской области 24 октября 2018 года № 3971.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28 февраля 2018 года);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25 января 2018 года № 11 "Об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8 июня 2018 года).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М.Мусаева.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–в редакции постановления акимата Жамбылской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5782"/>
        <w:gridCol w:w="4513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Мясное, 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мясном скотоводстве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в мясном, молочном и молочно-мясном скотоводстве (товарное и племенное маточное поголовье, по базовому и дополнительному нормативу)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995 372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мясных, молочных и пород, используемых для воспроизводства товарного и общественного стада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 отечественных хозяйств и импортированного племенного крупного рогатого скота мясного, молочного и молочно-мясного направления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 мясного направления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молочного направления импортированный из Австралии, США, Канады и Европы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и 50 голов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70 003,119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42 931,092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598 914,592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890 935,732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154 251,5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25 386,39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