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069" w14:textId="128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2017 года №18-3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19 ноября 2018 года № 28-4. Зарегистрировано Департаментом юстиции Жамбылской области 22 ноября 2018 года № 3984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26 декабря 2017 года)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"218 381 543" заменить цифрами "218 574 672";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"1 518 209" заменить цифрами "1 522 669";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"195 177 134" заменить цифрами "195 365 803";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"217 310 002" заменить цифрами "217 753 133";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"9 586 324" заменить цифрами "9 562 404";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"13 508 351" заменить цифрами "13 484 431";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"276 312" заменить цифрами "26 310".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"- 8 791 095" заменить цифрами "- 8 767 175";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"8 791 095" заменить цифрами "8 767 175".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от "19"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 от 11 декабря 2017 года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74"/>
        <w:gridCol w:w="874"/>
        <w:gridCol w:w="6460"/>
        <w:gridCol w:w="3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218 574 672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20 981 200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2 715 700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2 715 700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1 522 669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195 365 803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3 658 635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3 658 635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191 707 168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191 707 168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08"/>
        <w:gridCol w:w="1008"/>
        <w:gridCol w:w="6544"/>
        <w:gridCol w:w="2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217 753 133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4 677 434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3 046 281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7 573 465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7 425 328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26 451 806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1 660 607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1 127 303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4 484 857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2 053 236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1 604 463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4 877 796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8 076 404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1 129 534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3 281 265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8 237 699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4 228 348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2 637 619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замене и настройке речевых процессоров к кохлеарным имплантам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81 670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20 553 182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8 858 795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3 281 625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1 308 098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9 298 142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4 052 607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3 292 518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5 809 484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3 076 684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17 317 666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13 014 308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1 831 765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2 578 154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5 133 309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5 812 776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1 489 838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3 555 738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3 496 754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1 835 715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90 991 495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9 562 404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13 484 431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5 032 446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3"/>
        <w:gridCol w:w="1692"/>
        <w:gridCol w:w="1692"/>
        <w:gridCol w:w="3229"/>
        <w:gridCol w:w="4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  <w:bookmarkEnd w:id="23"/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- 8 767 175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8 767 175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11 451 006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11 451 006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  <w:bookmarkEnd w:id="24"/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от "19"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 от 11 декабря 2017 года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6337"/>
        <w:gridCol w:w="3904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Тогызтарауского сельского округа Жамбылского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Ерназарского сельского округа Жамбылского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Биликульского сельского округа Жуалынского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 Кордайского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 Кордайского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 Кордайского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Кылышбай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Биназар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Аксуйек Мойынкумского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Карабогетского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им. Т.Рыскулова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Акниет района Т.Рыскулова"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Корагатинского сельского округа района Т.Рыскулова"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Кайындинского сельского округа района Т.Рыскулова"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Тамдынского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Балуан Шолак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Далакайнарского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Коккайнарского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Ондирисского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Тасоткельского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Дулат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