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1490" w14:textId="8791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и микрорайона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18 октября 2018 года № 195 и решение Жамбылского областого маслихата от 19 ноября 2018 года № 28-6. Зарегистрировано Департаментом юстиции Жамбылской области 22 ноября 2018 года № 3986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Республиканской ономастической комиссии при Правительстве Республики Казахстан от 27 ноября 2017 года акимат Жамбылской области ПОСТАНОВЛЯЕТ и Жамбылский областной маслихат РЕШИЛ: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Наименовать безымянные улицы и микрорайон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улицы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нормативного правового акта возложить на постоянную комиссию областного маслихата по вопросам экономики, бюджета, налога и местного самоуправления и на курирующего заместителя акима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А.Мырзахметов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октября 2018 года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ноября 2018 года № 28-6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наименованных улиц и микрорайона города Тараз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123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массиве "Дальняя Карасу":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улицу №1 – имя Каукена Кенжетаева; 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№2 и переулкам 1, 2, 3, 4, 5, 6, 7, 8, 9, 10, 11, 12, 13 – имя Кайыма Мухамедханова;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улицу №3 – имя Хамита Ергалиева; 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№4 – Жерұйық;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№5 – Аңырақай;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№6 – Игілік;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№7 – Ханшатыр;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№8 – Темірқазық;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№9 – Керуен;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№10 – Болашақ;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№11 – Бірлік;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улицу №12 – Тұран; 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№13 – Отырар;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 14 – Ұлытау;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№15 – Ақсұңқар;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№16 – Атлах;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№17 – Өркениет;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№18 – Сарыарқа;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№19 – Жалын;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№20 – Аламан;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№21 – Шапағат;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№22 – Айнабұлақ;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№23 – Алтын Орда;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№24 – Наркескен.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№2 в массиве "Арай" – имя Марау ана.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на территории "Колтоган", предназначенный для строительства частных жилых домов – на микрорайон Шаңырақ.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октября 2018 года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ноября 2018 года № 28-6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переименованных улиц города Тараз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9881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массиву "Ақжол" округа №2 города Тараз: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Вишневую – на улицу Меруерт;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Клубничную 1 – на улицу Ұзынтау;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Лесную – на улицу Балқарағай;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улицу Клубничную 2 – на улицу Несібе. 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"Мичуринец":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Абрикосовую – на улицу Қазына;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Алычовую – на улицу Қарақұм;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Березовую – на улицу Айтау;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Зеленую – на улицу Ойтал;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Малиновую – на улицу Маржан;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Мичурина – на улицу Науқан;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Новую – на улицу Талды;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Ореховую – на улицу Сайрам;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Тупиковую – на улицу Мереке;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Фруктовую – на улицу Наурызгүл;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Яблочную – на улицу Қарлығаш.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"Родничок":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Абрикосовую – на улицу Бақшалы;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Виноградную – на улицу Дәстүр;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Арычную – на улицу Самсар;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Болотную – на улицу Ақбақай;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Яблочную – на улицу Ақшатыр;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Вишневую – на улицу Ақшуақ;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Мира – на переулок Жауһар;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Родниковая и Центральная объединяющие в потребительском кооперативе "Родничок" и в потребительском кооперативе "Мичуринец" – на улицу Құлагер;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Набережную – на улицу Тобылғы;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Гипрозем – на улицу Шынар.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массиву "Жігер" округа №3 города Тараз: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Новостройка – на улицу Жиһангер.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дачному массиву "Проектировщик":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Садовую – на улицу Аққорған;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улицу Центральную – на улицу Байтақ. 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массиву "Рассвет":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Автомобильную – на улицу Барыс;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Арычную – на улицу Медеу;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Садовую – на улицу Ақбастау;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Таласскую – на улицу Жетісу.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"Водник 1" округа №11 города Тараз: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Агрегатную – на улицу Бозторғай;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Вишневую – на улицу Көгершін;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Водников – на улицу Таңқурай;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Дружбы – на улицу Алтыбақан;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Клубничную – на улицу Құлпынай.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"Водник 2":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Виноградную – на улицу Тасбұлақ;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Вишневую – на улицу Ақсу;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Восточную – на улицу Шығыс;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Западную – на улицу Балауса.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"Авторемонтник":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Виноградную – на улицу Арасан;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Малую – на улицу Аршалы;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Степную – на улицу Сапар;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улицу Вишневую – на улицу Бәйшешек. 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"Береке":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Айвовую – на улицу Шалқар;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Виноградную – на улицу Бастау;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Вишневую – на улицу Бірлестік;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Жасминовую – на улицу Шұғыла;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Канальную – на улицу Дария;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Клубничную – на улицу Ырыс;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Малиновую – на улицу Жақсылық;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Садовую – на улицу Ақниет;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Сливовую – на улицу Мерей.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"Весна":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Сантехмонтаж 1– на улицу Ақжұпар;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Сантехмонтаж 2 – на улицу Тұмар;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Вишневую – на улицу Алшалы;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Дачную – на улицу Анар;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Земляничную – на улицу Талап;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Клубничную – на улицу Нұрлы;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Садовую – на улицу Кербұлақ;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Тихую – на улицу Балдырған;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Цветочную – на улицу Дархан;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Ягодную – на улицу Жемісті.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"Ветеран":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улицу – на улицу Жалғас;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улицу – на улицу Жасампаз;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улицу – на улицу Келешек;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улицу – на улицу Бүлдірген;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улицу – на улицу Кемел;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улицу – на улицу Қызғалдақ;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улицу – на улицу Кемер;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2 Центральную – на улицу Дулыға;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3 Центральную – на улицу Долана;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4 Центральную – на улицу Диқан;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5 Центральную – на улицу Дермене.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"Восход":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Березовую – на улицу Қайыңды;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Гвардейскую – на улицу Тарлан;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Западную – на улицу Кеңдала;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Зеленую – на улицу Көкжиек;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Ивовую – на улицу Еркіндік;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Интернациональную – на улицу Ынталы;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Набережную – на улицу Құндызды;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Розовую – на улицу Қарақат;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Цветочную – на улицу Гүлзар.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"ГРЭС":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Виноградную – на улицу Ақбидай;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Вишневую – на улицу Алтын дала;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Зеленую – на улицу Азат;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Клубничную – на улицу Асқартау;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Малиновую – на улицу Ақкемер;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Садовую – на улицу Айдарлы;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Сиреневую – на улицу Ақселеу;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Сливовую – на улицу Ақжелкен;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Тополевую – на улицу Ақтасты;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Цветочную – на улицу Ағадыр.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"Жамбылстрой":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Абрикосовую – на улицу Жазық;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Виноградную – на улицу Жүзімдік;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Зеленую – на улицу Жаңажол;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Малиновую – на улицу Белжайлау;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Ореховую – на улицу Жаңғақты;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Рябиновую – на улицу Жаңаталап;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Садовую – на улицу Қалақай;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Цветочную – на улицу Жайсаң;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Монтажную – на улицу Жетіген;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Яблочную – на улицу Аққу;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Грушевую – на улицу Мұрагер.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"Железнодорожник":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Цветочную – на улицу Көрнекті;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Яблочную – на улицу Жауқазын;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Ягодную – на улицу Балбырауын.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"Казмонтажавтоматика":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Вишневую – на улицу Шертер;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Залетную – на улицу Талқурай;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Играй гармонь – на улицу Өріс;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улицу Фиалковую – на улицу Көкорай. 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"Кожевник":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Айвовую – на улицу Бұлақты;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Малиновую – на улицу Інжір;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Шолдалинскую – на улицу Асар.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"Коммунальник":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улицу Водовод 1 – на улицу Жартас; 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Алчовую – на улицу Ұлар;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Арычную – на улицу Үлгілі;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Виноградную – на улицу Қыран;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Грушевую – на улицу Белес;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Дубовую – на улицу Емен;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Клубничную – на улицу Дербес;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Персиковую – на улицу Шабдалы;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Пустынную – на улицу Ақберен;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Сливовую – на улицу Жұлдыз;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Смородиновую – на улицу Өрнек;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Степную – на улицу Адырна;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Столбовую – на улицу Ақгүл;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Трудовую – на улицу Іргелі;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Цветочную – на улицу Раушангүл;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Шлюзовую – на улицу Үркер.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"Лето":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Казхиммонтаж – на улицу Арғымақ;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переулок Казхиммонтаж – на 1 переулок Арғымақ;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переулок Казхиммонтаж – на 2 переулок Арғымақ;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Конечную 2 – на улицу Өнеге;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Абрикосовую – на улицу Қарағай;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Авиатора – на улицу Аққанат;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Взлетную – на улицу Жеті қазына;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Грушевую – на улицу Гауһартас;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Дружбы – на улицу Арнасай;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Клубничную – на улицу Шалқыма;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Конечную – на улицу Нұра;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Лето – на улицу Бесіктас;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Малиновую – на улицу Құмбел;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Милиции – на улицу Сүмбіле;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Садовую – на улицу Айдын;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Северную – на улицу Солтүстік;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Сливовую – на улицу Мұзбел;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Солнечную – на улицу Күншуақ;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Там – на улицу Думан;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Тупиковую – на улицу Сырнай;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Цветочную – на улицу Талшын;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Центральную – на улицу Аққайың;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Швейника – на улицу Ерлік;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Южную – на улицу Оңтүстік;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Ягодную – на улицу Шілікті.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"Локомотивщик":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Виноградную – на улицу Алға;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Монтажную – на улицу Сәттілік;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Цветочную – на улицу Арна.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"Металлист":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Набережную – на улицу Шыңбұлақ.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"Победа":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Персиковую – на улицу Парасат;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переулок Персиковой – на 1 переулок Парасат;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переулок Персиковой – на 2 переулок Парасат;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переулок Персиковой – на 3 переулок Парасат;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переулок Персиковой – на 4 переулок Парасат;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переулок Персиковой – на 5 переулок Парасат;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Арычную – на улицу Сұлукөл;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Грушевую – на улицу Ыдырыс;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Изотопную – на улицу Рауан;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Клубничную – на улицу Құсжолы;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Набережную – на улицу Жағажай;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Розовую – на улицу Қызыларай;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Цветочную – на улицу Қанағат.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"Радуга":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Интернациональную – на улицу Жалаулы;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Новую – на улицу Миялы;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Яблоневую – на улицу Жидек.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"Силикатчик":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Виноградную – на улицу Заңғар;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Клубную – на улицу Теректі;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Сливовую – на улицу Шырша.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"Химстроителей":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Вишневая объединяющая в потребительском кооперативе "Химстроителей" и в потребительском кооперативе "Локомотивщик" – на улицу Сұңқар;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Малиновую – на улицу Өркен;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Яблоневую – на улицу Мирас.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потребительскому кооперативу "Шерстянник": 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Садовую – на улицу Сарқырама;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Цветочную – на улицу Мұздыбұлақ;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Яблочную – на улицу Мойылды;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Ягодную – на улицу Дауылпаз.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"Юбилейное":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Виноградную – на улицу Кеңшалғын;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Грушевую – на улицу Жаңатұрмыс;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Ежевичную – на улицу Масаты;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Задорожную – на улицу Қоңыраулы;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Персиковое поле – на улицу Мақпал;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Сливовую – на улицу Жаңақоныс;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Малиновую – на улицу Қарлыға.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потребительскому кооперативу "Химик":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Арычную – на улицу Орбұлақ;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Канальную – на улицу Лашын;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Вишневую– на улицу Шиелі;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Мичурина – на улицу Самұрық;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Центральную – на улицу Самалдық;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Тополевую – на улицу Қызылағаш;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улицу Садовую – на улицу Шаған.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