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459" w14:textId="f71f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19 октября 2018 года № 192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декабря 2018 года № 259. Зарегистрировано Департаментом юстиции Жамбылской области 14 декабря 2018 года № 4032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Эталонном контрольном банке нормативных правовых актов Республики Казахстан в электронном виде от 25 октября 2018 года)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М.Шукеева.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№192 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5782"/>
        <w:gridCol w:w="4513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Мясное, 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мясном скотоводстве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мясном, молочном и молочно-мясном скотоводстве (товарное и племенное маточное поголовье, по базовому и дополнительному нормативу)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995 372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мясных, молочных и пород, используемых для воспроизводства товарного и общественного стада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 отечественных хозяйств и импортированного племенного крупного рогатого скота мясного, молочного и молочно-мясного направления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 мясного направления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молочного направления импортированный из Австралии, США, Канады и Европы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53932,032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и 50 голов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70 003,119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42 931,092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598 914,592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890 935,732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154 251,5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25 386,39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