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68df" w14:textId="8406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территории для старательства по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24 декабря 2018 года № 266. Зарегистрировано Департаментом юстиции Жамбылской области 26 декабря 2018 года № 4067.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 акимат Жамбылской области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территории для старательства по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Жамбылской области;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Южно-Казахстанского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межрегионального департамента геологии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недропользования Комитета геологии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недропользования Министерства по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инвестициям и развитию Республики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"Южказнедра" в городе Алматы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Ижанов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______________2018 года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Департамента экологии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Жамбылской области Комитета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регулирования и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Министерства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энергетики Республики Казахстан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К. Мадибек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______________2018 года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декабря 2018 года №__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Территории для старательства по Жамбылской области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постановлениями акимата Жамбылской области от 13.04.2020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12.10.2020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05.10.2023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05.06.2024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участка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точки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(гектар)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Каскабулак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Жидебайсай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 1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07,90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43,5186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18,9754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41,4546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43,2983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16,6713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41,4546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43,5186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южный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