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4991" w14:textId="4ce4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и переулков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декабря 2018 года № 253 и решение Жамбылского областного маслихата от 13 декабря 2018 года № 30-8. Зарегистрировано Департаментом юстиции Жамбылской области 29 декабря 2018 года № 4075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Республиканской ономастической комиссии при Правительстве Республики Казахстан от 9 ноября 2018 года акимат Жамбылской области ПОСТАНОВЛЯЕТ и Жамбылский областной маслихат РЕШИЛ: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и 1, 2 переулки улицы Ленина на улицу Бейбитшилик и 1, 2 переулки улицы Бейбитшилик города Тараз.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на курирующего заместителя акима области.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Тулепберген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