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30877" w14:textId="cf308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22 декабря 2017 года №27-3 "О городском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24 мая 2018 года № 31-3. Зарегистрировано Департаментом юстиции Жамбылской области 24 мая 2018 года № 3828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Таразского городского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№27-3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2018-2020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№3650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29 декабря 2017 года в газете "Жамбыл Тараз" №52) следующие изменения: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"45 383 514" заменить цифрами "46 827 390";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"8 011 851" заменить цифрами "8 111 851";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"34 953 778" заменить цифрами "36 297 654";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"45 469 133" заменить цифрами "47 289 717";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"1 529 759" заменить цифрами "1 153 051";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"1 529 759" заменить цифрами "1 153 051";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цифры "79 128" заменить цифрами "57 628".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вступает в силу с момента государственной регистрации в органах юстиции и вводится в действие с 1 января 2018 года.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С.Бериккожа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Ж.Жексембиев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№31-3 от 24 мая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Таразского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№27-3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7090"/>
        <w:gridCol w:w="3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"/>
        </w:tc>
        <w:tc>
          <w:tcPr>
            <w:tcW w:w="3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46827390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8111851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2797584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2491990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2279204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1762861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476343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"/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36297654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36297654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36297654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"/>
        <w:gridCol w:w="1230"/>
        <w:gridCol w:w="1230"/>
        <w:gridCol w:w="6089"/>
        <w:gridCol w:w="28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"/>
        </w:tc>
        <w:tc>
          <w:tcPr>
            <w:tcW w:w="28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47289717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530897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23403362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2834583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14660072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14168180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491892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1300450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118062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2178643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314391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137238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15942316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1663453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1649253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665388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187686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9745900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6213572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3532328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54682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983621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162629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239984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1951461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560381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676749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141119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153706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96763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149366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115657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2711114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1031578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1579536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123795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 2020"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66167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775801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1786548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1153051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1015051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-3401926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8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5017528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1384398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2"/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  <w:tr>
        <w:trPr>
          <w:trHeight w:val="30" w:hRule="atLeast"/>
        </w:trPr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