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f612" w14:textId="da1f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Тараз от 25 декабря 2017 года № 935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для лиц, освобожденных из мест лишения свободы, лиц, состоящих на учете службы пробации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31 мая 2018 года № 1154. Зарегистрировано Департаментом юстиции Жамбылской области 26 июня 2018 года № 3876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Тараз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№935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для лиц, освобожденных из мест лишения свободы, лиц, состоящих на учете службы пробации на 2018 год"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№3681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эталонном контрольном банке нормативных правовых актов Республики Казахстан в электронном виде 26 января 2018 года) следующие изменения: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города Тараз"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Тараз;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возникающих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"Центр занятости населения акимата города Тараз" обеспечить организацию квотирования рабочих мест для лиц, освобожденных из мест лишения свободы и лиц, состоящих на учете службы пробации.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Тараз К.Олжабай.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мая 2018 года №1154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 освобожденных из мест лишения свободы, лиц состоящих на учете службы пробации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3666"/>
        <w:gridCol w:w="1576"/>
        <w:gridCol w:w="1984"/>
        <w:gridCol w:w="1115"/>
        <w:gridCol w:w="1985"/>
        <w:gridCol w:w="1116"/>
      </w:tblGrid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освобожденных из мест лишения свободы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"Эльба"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Ел-Тараз"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"Бағыт-Тараз"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"Фабрика Пош-Тараз"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"Таразский металлургический завод"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"Жамбыл-Жылу"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"Тараз-су"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"Казфосфат"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0, 13%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0, 13%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"Таразэнергоцентр"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"Жамбылский завод металлоконструкций "Имсталькон"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"Арайстроймаркет-2003"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"ТаразКожОбувь"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"Жамбылская Государственная районная электрическая станция" имени Т.И.Батурова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"KATSA"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"АулиеатаТрансПасс"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"ТаразПроммонтаж"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"Жамбылхимстрой"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"ТаразҚұрылыс Инвест"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"ҒимаратТемірБетон"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гипс"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"Автобусный парк №1"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Азия Құрлыс"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"Завод металлоконструкций и резервуаров"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ресоциализации лиц, оказавшихся в трудной жизненной ситуации" отдела занятости и социальных программ акимата города Тараз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1,7%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