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3806" w14:textId="5b93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22 декабря 2017 года № 27-3 "О городском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5 октября 2018 года № 36-5. Зарегистрировано Департаментом юстиции Жамбылской области 9 октября 2018 года № 3960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декабря 2017 года в газете "Жамбыл-Тараз")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"47 043 850" заменить цифрами "47 343 850";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"8 400 351" заменить цифрами "8 700 351";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"193 181" заменить цифрами "217 613";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"2 296 204" заменить цифрами "2 271 772";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"47 203 481" заменить цифрами "47 291 045";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"2 181 329" заменить цифрами "2 393 765";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"2 181 329" заменить цифрами "2 393 765";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"51 628" заменить цифрами "45 887".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36-5 от 5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27-3 от 22 декабря 2017 года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Бюджет города Тараза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36154114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93"/>
        <w:gridCol w:w="2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23455576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16402122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6865983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-4127508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