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af74" w14:textId="e5ea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2018 год в Байзакском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26 января 2018 года № 25. Зарегистрировано Департаментом юстиции Жамбылской области 12 февраля 2018 года № 3697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Байзакского района ПОСТАНОВЛЯЕТ: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родительской платы на 2018 год в Байзакском районе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"Отдел образования акимата Байзакского района" в установленном законодательством порядке обеспечить: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Байзакского района;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Кенжебаева Сагындыка Жумагуловича.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Рахманбердиев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 № 25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 в Байзакском районе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4"/>
        <w:gridCol w:w="2032"/>
        <w:gridCol w:w="3100"/>
        <w:gridCol w:w="2564"/>
      </w:tblGrid>
      <w:tr>
        <w:trPr>
          <w:trHeight w:val="30" w:hRule="atLeast"/>
        </w:trPr>
        <w:tc>
          <w:tcPr>
            <w:tcW w:w="4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государственные организации (мини-центры)</w:t>
            </w:r>
          </w:p>
          <w:bookmarkEnd w:id="12"/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</w:t>
            </w:r>
          </w:p>
          <w:bookmarkEnd w:id="13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4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в сельских населенных пунктах</w:t>
            </w:r>
          </w:p>
          <w:bookmarkEnd w:id="15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государственные организации (детские сады)</w:t>
            </w:r>
          </w:p>
          <w:bookmarkEnd w:id="16"/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"Гульсим" отдела образования акимата Байзакского района</w:t>
            </w:r>
          </w:p>
          <w:bookmarkEnd w:id="17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"Жансая" отдела образования акимата Байзакского района</w:t>
            </w:r>
          </w:p>
          <w:bookmarkEnd w:id="18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"Даулет" отдела образования акимата Байзакского района</w:t>
            </w:r>
          </w:p>
          <w:bookmarkEnd w:id="19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"Салтанат" отдела образования акимата Байзакского района</w:t>
            </w:r>
          </w:p>
          <w:bookmarkEnd w:id="20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"Марзия апа" отдела образования акимата Байзакского района</w:t>
            </w:r>
          </w:p>
          <w:bookmarkEnd w:id="21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"Акжар" отдела образования акимата Байзакского района</w:t>
            </w:r>
          </w:p>
          <w:bookmarkEnd w:id="22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"Балауса" отдела образования акимата Байзакского района</w:t>
            </w:r>
          </w:p>
          <w:bookmarkEnd w:id="23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"Акбота" отдела образования акимата Байзакского района</w:t>
            </w:r>
          </w:p>
          <w:bookmarkEnd w:id="24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"Балбобек" отдела образования акимата Байзакского района</w:t>
            </w:r>
          </w:p>
          <w:bookmarkEnd w:id="25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"Еркетай" отдела образования акимата Байзакского района</w:t>
            </w:r>
          </w:p>
          <w:bookmarkEnd w:id="26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"Балдырган" отдела образования акимата Байзакского района</w:t>
            </w:r>
          </w:p>
          <w:bookmarkEnd w:id="27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"Теремок" отдела образования акимата Байзакского района</w:t>
            </w:r>
          </w:p>
          <w:bookmarkEnd w:id="28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"Айнур" отдела образования акимата Байзакского района</w:t>
            </w:r>
          </w:p>
          <w:bookmarkEnd w:id="29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"Айгуль" отдела образования акимата Байзакского района</w:t>
            </w:r>
          </w:p>
          <w:bookmarkEnd w:id="30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"Ерасыл" отдела образования акимата Байзакского района</w:t>
            </w:r>
          </w:p>
          <w:bookmarkEnd w:id="31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"Саялы" отдела образования акимата Байзакского района</w:t>
            </w:r>
          </w:p>
          <w:bookmarkEnd w:id="32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"Дарига апа" отдела образования акимата Байзакского района</w:t>
            </w:r>
          </w:p>
          <w:bookmarkEnd w:id="33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"Байтерек" отдела образования акимата Байзакского района</w:t>
            </w:r>
          </w:p>
          <w:bookmarkEnd w:id="34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"Айголек" отдела образования акимата Байзакского района</w:t>
            </w:r>
          </w:p>
          <w:bookmarkEnd w:id="35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"Астана" отдела образования акимата Байзакского района</w:t>
            </w:r>
          </w:p>
          <w:bookmarkEnd w:id="36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"Карлыгаш" отдела образования акимата Байзакского района</w:t>
            </w:r>
          </w:p>
          <w:bookmarkEnd w:id="37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"Болашак" отдела образования акимата Байзакского района</w:t>
            </w:r>
          </w:p>
          <w:bookmarkEnd w:id="38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"Балдаурен" отдела образования акимата Байзакского района</w:t>
            </w:r>
          </w:p>
          <w:bookmarkEnd w:id="39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"Алтын уя" отдела образования акимата Байзакского района</w:t>
            </w:r>
          </w:p>
          <w:bookmarkEnd w:id="40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"Айшуак" отдела образования акимата Байзакского района</w:t>
            </w:r>
          </w:p>
          <w:bookmarkEnd w:id="41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"Нур-ай" отдела образования акимата Байзакского района</w:t>
            </w:r>
          </w:p>
          <w:bookmarkEnd w:id="42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сад "Ай-ару" отдела образования акимата Байзакского района</w:t>
            </w:r>
          </w:p>
          <w:bookmarkEnd w:id="43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частные организации (детские сады)</w:t>
            </w:r>
          </w:p>
          <w:bookmarkEnd w:id="44"/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"Енлик" </w:t>
            </w:r>
          </w:p>
          <w:bookmarkEnd w:id="45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"Қара-бура" мал дәрігерлік қызмет көрсету компаниясы"</w:t>
            </w:r>
          </w:p>
          <w:bookmarkEnd w:id="46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"Отемис"</w:t>
            </w:r>
          </w:p>
          <w:bookmarkEnd w:id="47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"Мединаи" </w:t>
            </w:r>
          </w:p>
          <w:bookmarkEnd w:id="48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"Амина-Нурай" </w:t>
            </w:r>
          </w:p>
          <w:bookmarkEnd w:id="49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