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ce7" w14:textId="37f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Байзакского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марта 2018 года № 26-5. Зарегистрировано Департаментом юстиции Жамбылской области 2 апреля 2018 года № 3770. Утратило силу решением Байзакского районного маслихата Жамбылской области от 28 апреля 2023 года № 2-4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учереждения "аппарат Байзакского районного маслихата".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Байзакского районного маслихата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3402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жаналығы - Сельская новь" от 29 апреля 2017 года). 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Байзакского районного маслихата И. Салимбаева.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26 - 5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</w:tbl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Байзакского районного маслихата"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Байзакского районного маслихата" (далее – служащие корпуса "Б").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оцениваемый служащий находится в прямом подчинении;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административных государственных служащих корпуса "Б".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административного государственного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8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административного государственного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административно государственному служащему корпуса "Б" по достижению КЦИ и необходимым для этого дальнейшим мерам.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административного государственного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57"/>
    <w:bookmarkStart w:name="z11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4"/>
    <w:bookmarkStart w:name="z12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административного государственного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административного государственного служащего корпуса "Б" от ознакомления не является препятствием для внесения результатов оценки в его послужной список. </w:t>
      </w:r>
    </w:p>
    <w:bookmarkEnd w:id="83"/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административно государственному служащему корпуса "Б" направляются посредством интранет-портала государственных органов.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административно государственным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административного государственного служащего корпуса "Б";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</w:p>
    <w:bookmarkEnd w:id="90"/>
    <w:bookmarkStart w:name="z15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91"/>
    <w:bookmarkStart w:name="z1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6" w:id="9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7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03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8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5"/>
    <w:bookmarkStart w:name="z1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6"/>
    <w:p>
      <w:pPr>
        <w:spacing w:after="0"/>
        <w:ind w:left="0"/>
        <w:jc w:val="both"/>
      </w:pPr>
      <w:bookmarkStart w:name="z186" w:id="10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 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      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Методика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2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20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8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1"/>
    <w:bookmarkStart w:name="z2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End w:id="152"/>
    <w:bookmarkStart w:name="z2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8"/>
    <w:p>
      <w:pPr>
        <w:spacing w:after="0"/>
        <w:ind w:left="0"/>
        <w:jc w:val="both"/>
      </w:pPr>
      <w:bookmarkStart w:name="z296" w:id="159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      </w:t>
      </w:r>
    </w:p>
    <w:bookmarkEnd w:id="159"/>
    <w:p>
      <w:pPr>
        <w:spacing w:after="0"/>
        <w:ind w:left="0"/>
        <w:jc w:val="both"/>
      </w:pPr>
    </w:p>
    <w:bookmarkStart w:name="z2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0"/>
    <w:p>
      <w:pPr>
        <w:spacing w:after="0"/>
        <w:ind w:left="0"/>
        <w:jc w:val="both"/>
      </w:pPr>
      <w:bookmarkStart w:name="z298" w:id="161"/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       </w:t>
      </w:r>
    </w:p>
    <w:bookmarkEnd w:id="161"/>
    <w:p>
      <w:pPr>
        <w:spacing w:after="0"/>
        <w:ind w:left="0"/>
        <w:jc w:val="both"/>
      </w:pPr>
    </w:p>
    <w:bookmarkStart w:name="z2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