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7b6c0" w14:textId="807b6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Байзакского районного маслихата от 22 декабря 2017 года №23-7 "О бюджете сельских округов Байзакского района на 2018-2020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Байзакского районного маслихата Жамбылской области от 30 марта 2018 года № 27-2. Зарегистрировано Департаментом юстиции Жамбылской области 3 апреля 2018 года № 3779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 В тексте документа сохранена пунктуация и орфография оригинала.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109 - 1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на основании решения Байзакского районного маслихата от 12 марта 2018 года </w:t>
      </w:r>
      <w:r>
        <w:rPr>
          <w:rFonts w:ascii="Times New Roman"/>
          <w:b w:val="false"/>
          <w:i w:val="false"/>
          <w:color w:val="000000"/>
          <w:sz w:val="28"/>
        </w:rPr>
        <w:t>№25-2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Байзакского районного маслихата от 14 декабря 2017 года №22-2 "О районном бюджете на 2018–2020 годы"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№3747</w:t>
      </w:r>
      <w:r>
        <w:rPr>
          <w:rFonts w:ascii="Times New Roman"/>
          <w:b w:val="false"/>
          <w:i w:val="false"/>
          <w:color w:val="000000"/>
          <w:sz w:val="28"/>
        </w:rPr>
        <w:t>) районный маслихат РЕШИЛ: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Байзакского районного маслихата от 22 декабря 2017 года </w:t>
      </w:r>
      <w:r>
        <w:rPr>
          <w:rFonts w:ascii="Times New Roman"/>
          <w:b w:val="false"/>
          <w:i w:val="false"/>
          <w:color w:val="000000"/>
          <w:sz w:val="28"/>
        </w:rPr>
        <w:t>№23-7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сельских округов Байзакского района на 2018-2020 годы"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3659</w:t>
      </w:r>
      <w:r>
        <w:rPr>
          <w:rFonts w:ascii="Times New Roman"/>
          <w:b w:val="false"/>
          <w:i w:val="false"/>
          <w:color w:val="000000"/>
          <w:sz w:val="28"/>
        </w:rPr>
        <w:t xml:space="preserve"> и опубликовано в районной газете "Ауыл жаңалығы – Сельская новь" 5 января 2018 года) следующие изменения: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1-1. Жалгызтюбинский сельский округ на 2018 год: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"67006" заменить цифрами "69580";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"24" заменить цифрами "2598";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"67006" заменить цифрами "69580".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1-2. Диханский сельский округ на 2018 год: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"89973" заменить цифрами "90470";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"18" заменить цифрами "515";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"67006" заменить цифрами "90470".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1-3. Мырзатайский сельский округ на 2018 год: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"95881" заменить цифрами "97347";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"22" заменить цифрами "1488";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"95881" заменить цифрами "97347".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1-4. Темирбекский сельский округ на 2018 год: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"40485" заменить цифрами "40494";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"17" заменить цифрами "26";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"40485" заменить цифрами "40494".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1-5.Тюймекентский сельский округ на 2018 год: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"100642" заменить цифрами "100740";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"23" заменить цифрами "121";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"100642" заменить цифрами "100740".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1-6. Жанатурмысский сельский округ на 2018 год: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"51632" заменить цифрами "52861";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"18" заменить цифрами "622";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"48653" заменить цифрами "49278";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"51632" заменить цифрами "52861".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1-7. Кокталский сельский округ на 2018 год: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"71932" заменить цифрами "72568";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"22" заменить цифрами "658";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"71932" заменить цифрами "72568".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1-8. Ынтымакский сельский округ на 2018 год: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4"/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</w:p>
    <w:bookmarkEnd w:id="55"/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"43426" заменить цифрами "43437";</w:t>
      </w:r>
    </w:p>
    <w:bookmarkEnd w:id="56"/>
    <w:bookmarkStart w:name="z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"22" заменить цифрами "33";</w:t>
      </w:r>
    </w:p>
    <w:bookmarkEnd w:id="57"/>
    <w:bookmarkStart w:name="z6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</w:p>
    <w:bookmarkEnd w:id="58"/>
    <w:bookmarkStart w:name="z6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"43426" заменить цифрами "43437".</w:t>
      </w:r>
    </w:p>
    <w:bookmarkEnd w:id="59"/>
    <w:bookmarkStart w:name="z6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1-9. Суханбаевский сельский округ на 2018 год:</w:t>
      </w:r>
    </w:p>
    <w:bookmarkEnd w:id="60"/>
    <w:bookmarkStart w:name="z6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1"/>
    <w:bookmarkStart w:name="z6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</w:p>
    <w:bookmarkEnd w:id="62"/>
    <w:bookmarkStart w:name="z6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"47196" заменить цифрами "47200";</w:t>
      </w:r>
    </w:p>
    <w:bookmarkEnd w:id="63"/>
    <w:bookmarkStart w:name="z6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"23" заменить цифрами "27";</w:t>
      </w:r>
    </w:p>
    <w:bookmarkEnd w:id="64"/>
    <w:bookmarkStart w:name="z7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</w:p>
    <w:bookmarkEnd w:id="65"/>
    <w:bookmarkStart w:name="z7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"47196" заменить цифрами "47200".</w:t>
      </w:r>
    </w:p>
    <w:bookmarkEnd w:id="66"/>
    <w:bookmarkStart w:name="z7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1-10. Костюбинский сельский округ на 2018 год:</w:t>
      </w:r>
    </w:p>
    <w:bookmarkEnd w:id="67"/>
    <w:bookmarkStart w:name="z7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8"/>
    <w:bookmarkStart w:name="z7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</w:p>
    <w:bookmarkEnd w:id="69"/>
    <w:bookmarkStart w:name="z7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"88970" заменить цифрами "93822";</w:t>
      </w:r>
    </w:p>
    <w:bookmarkEnd w:id="70"/>
    <w:bookmarkStart w:name="z7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"22" заменить цифрами "4874";</w:t>
      </w:r>
    </w:p>
    <w:bookmarkEnd w:id="71"/>
    <w:bookmarkStart w:name="z7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</w:p>
    <w:bookmarkEnd w:id="72"/>
    <w:bookmarkStart w:name="z7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"88970" заменить цифрами "93822".</w:t>
      </w:r>
    </w:p>
    <w:bookmarkEnd w:id="73"/>
    <w:bookmarkStart w:name="z7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1-11. Бурылский сельский округ на 2018 год:</w:t>
      </w:r>
    </w:p>
    <w:bookmarkEnd w:id="74"/>
    <w:bookmarkStart w:name="z8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5"/>
    <w:bookmarkStart w:name="z8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</w:p>
    <w:bookmarkEnd w:id="76"/>
    <w:bookmarkStart w:name="z8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"179341" заменить цифрами "179747";</w:t>
      </w:r>
    </w:p>
    <w:bookmarkEnd w:id="77"/>
    <w:bookmarkStart w:name="z8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"22" заменить цифрами "428";</w:t>
      </w:r>
    </w:p>
    <w:bookmarkEnd w:id="78"/>
    <w:bookmarkStart w:name="z8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</w:p>
    <w:bookmarkEnd w:id="79"/>
    <w:bookmarkStart w:name="z8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"179341" заменить цифрами "179747".</w:t>
      </w:r>
    </w:p>
    <w:bookmarkEnd w:id="80"/>
    <w:bookmarkStart w:name="z8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1-12. Коптерекский сельский округ на 2018 год:</w:t>
      </w:r>
    </w:p>
    <w:bookmarkEnd w:id="81"/>
    <w:bookmarkStart w:name="z8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2"/>
    <w:bookmarkStart w:name="z8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</w:p>
    <w:bookmarkEnd w:id="83"/>
    <w:bookmarkStart w:name="z8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"43780" заменить цифрами "43782";</w:t>
      </w:r>
    </w:p>
    <w:bookmarkEnd w:id="84"/>
    <w:bookmarkStart w:name="z9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"30" заменить цифрами "32";</w:t>
      </w:r>
    </w:p>
    <w:bookmarkEnd w:id="85"/>
    <w:bookmarkStart w:name="z9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</w:p>
    <w:bookmarkEnd w:id="86"/>
    <w:bookmarkStart w:name="z92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"43780" заменить цифрами "43782".</w:t>
      </w:r>
    </w:p>
    <w:bookmarkEnd w:id="87"/>
    <w:bookmarkStart w:name="z93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1-13. Улгулинский сельский округ на 2018 год:</w:t>
      </w:r>
    </w:p>
    <w:bookmarkEnd w:id="88"/>
    <w:bookmarkStart w:name="z94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9"/>
    <w:bookmarkStart w:name="z95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</w:p>
    <w:bookmarkEnd w:id="90"/>
    <w:bookmarkStart w:name="z96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"43047" заменить цифрами "43199";</w:t>
      </w:r>
    </w:p>
    <w:bookmarkEnd w:id="91"/>
    <w:bookmarkStart w:name="z97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"5" заменить цифрами "157";</w:t>
      </w:r>
    </w:p>
    <w:bookmarkEnd w:id="92"/>
    <w:bookmarkStart w:name="z98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</w:p>
    <w:bookmarkEnd w:id="93"/>
    <w:bookmarkStart w:name="z99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"43047" заменить цифрами "43199".</w:t>
      </w:r>
    </w:p>
    <w:bookmarkEnd w:id="94"/>
    <w:bookmarkStart w:name="z100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1-14. Сарыкемерский сельский округ на 2018 год:</w:t>
      </w:r>
    </w:p>
    <w:bookmarkEnd w:id="95"/>
    <w:bookmarkStart w:name="z101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96"/>
    <w:bookmarkStart w:name="z102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</w:p>
    <w:bookmarkEnd w:id="97"/>
    <w:bookmarkStart w:name="z103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"178650" заменить цифрами "184762";</w:t>
      </w:r>
    </w:p>
    <w:bookmarkEnd w:id="98"/>
    <w:bookmarkStart w:name="z104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"20" заменить цифрами "6132";</w:t>
      </w:r>
    </w:p>
    <w:bookmarkEnd w:id="99"/>
    <w:bookmarkStart w:name="z105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</w:p>
    <w:bookmarkEnd w:id="100"/>
    <w:bookmarkStart w:name="z106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"178650" заменить цифрами "184762".</w:t>
      </w:r>
    </w:p>
    <w:bookmarkEnd w:id="101"/>
    <w:bookmarkStart w:name="z107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1-15. Кызылжулдызский сельский округ на 2018 год:</w:t>
      </w:r>
    </w:p>
    <w:bookmarkEnd w:id="102"/>
    <w:bookmarkStart w:name="z108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03"/>
    <w:bookmarkStart w:name="z109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</w:p>
    <w:bookmarkEnd w:id="104"/>
    <w:bookmarkStart w:name="z110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"97482" заменить цифрами "99371";</w:t>
      </w:r>
    </w:p>
    <w:bookmarkEnd w:id="105"/>
    <w:bookmarkStart w:name="z111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"29" заменить цифрами "1918";</w:t>
      </w:r>
    </w:p>
    <w:bookmarkEnd w:id="106"/>
    <w:bookmarkStart w:name="z112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</w:p>
    <w:bookmarkEnd w:id="107"/>
    <w:bookmarkStart w:name="z113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"97482" заменить цифрами "99371".</w:t>
      </w:r>
    </w:p>
    <w:bookmarkEnd w:id="108"/>
    <w:bookmarkStart w:name="z114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1-16. Ботамойнакский сельский округ на 2018 год:</w:t>
      </w:r>
    </w:p>
    <w:bookmarkEnd w:id="109"/>
    <w:bookmarkStart w:name="z115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10"/>
    <w:bookmarkStart w:name="z116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</w:p>
    <w:bookmarkEnd w:id="111"/>
    <w:bookmarkStart w:name="z117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"75783" заменить цифрами "77617";</w:t>
      </w:r>
    </w:p>
    <w:bookmarkEnd w:id="112"/>
    <w:bookmarkStart w:name="z118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"6" заменить цифрами "1840";</w:t>
      </w:r>
    </w:p>
    <w:bookmarkEnd w:id="113"/>
    <w:bookmarkStart w:name="z119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</w:p>
    <w:bookmarkEnd w:id="114"/>
    <w:bookmarkStart w:name="z120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"75783" заменить цифрами "77617".</w:t>
      </w:r>
    </w:p>
    <w:bookmarkEnd w:id="115"/>
    <w:bookmarkStart w:name="z121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1-17. Байтерекский сельский округ на 2018 год:</w:t>
      </w:r>
    </w:p>
    <w:bookmarkEnd w:id="116"/>
    <w:bookmarkStart w:name="z122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17"/>
    <w:bookmarkStart w:name="z123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</w:p>
    <w:bookmarkEnd w:id="118"/>
    <w:bookmarkStart w:name="z124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"273184" заменить цифрами "274896";</w:t>
      </w:r>
    </w:p>
    <w:bookmarkEnd w:id="119"/>
    <w:bookmarkStart w:name="z125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"37" заменить цифрами "1749";</w:t>
      </w:r>
    </w:p>
    <w:bookmarkEnd w:id="120"/>
    <w:bookmarkStart w:name="z126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</w:p>
    <w:bookmarkEnd w:id="121"/>
    <w:bookmarkStart w:name="z127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"273184" заменить цифрами "274896".</w:t>
      </w:r>
    </w:p>
    <w:bookmarkEnd w:id="1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29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Байзакского районного маслихата по вопросам территориального экономического развития, финансов, бюджета, административного территориальной структуре, защиты прав человека и рассмотрение проектов договоров закупов участков земли.</w:t>
      </w:r>
    </w:p>
    <w:bookmarkEnd w:id="123"/>
    <w:bookmarkStart w:name="z130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с 1 января 2018 года.</w:t>
      </w:r>
    </w:p>
    <w:bookmarkEnd w:id="1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Жамишжанов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Тлепов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Байзакского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№27-2 от 30 марта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Байзакского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№23-7 от 22 декабря 2017 года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1"/>
        <w:gridCol w:w="530"/>
        <w:gridCol w:w="341"/>
        <w:gridCol w:w="3922"/>
        <w:gridCol w:w="1478"/>
        <w:gridCol w:w="1099"/>
        <w:gridCol w:w="1100"/>
        <w:gridCol w:w="1100"/>
        <w:gridCol w:w="1100"/>
        <w:gridCol w:w="128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25"/>
        </w:tc>
        <w:tc>
          <w:tcPr>
            <w:tcW w:w="14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 тенге</w:t>
            </w:r>
          </w:p>
        </w:tc>
        <w:tc>
          <w:tcPr>
            <w:tcW w:w="10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Жалгытюбинский сельский округ</w:t>
            </w:r>
          </w:p>
        </w:tc>
        <w:tc>
          <w:tcPr>
            <w:tcW w:w="1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Диханский сельский округ</w:t>
            </w:r>
          </w:p>
        </w:tc>
        <w:tc>
          <w:tcPr>
            <w:tcW w:w="1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Мырзатайский сельский округ</w:t>
            </w:r>
          </w:p>
        </w:tc>
        <w:tc>
          <w:tcPr>
            <w:tcW w:w="1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Темирбекский сельский округ</w:t>
            </w:r>
          </w:p>
        </w:tc>
        <w:tc>
          <w:tcPr>
            <w:tcW w:w="12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Тюймекентский сельский округ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1611893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69580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90470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97347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40494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100740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6"/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160560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4588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3202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5010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7850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25200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25200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135360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4063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3443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6350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3342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8572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123446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3365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27"/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23218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22858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22858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28"/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1428115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62394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86753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90849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38676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92769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1428115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62394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86753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90849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38676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92769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1428115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62394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86753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90849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38676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92769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92"/>
        <w:gridCol w:w="1993"/>
        <w:gridCol w:w="1993"/>
        <w:gridCol w:w="1993"/>
        <w:gridCol w:w="1993"/>
        <w:gridCol w:w="2336"/>
      </w:tblGrid>
      <w:tr>
        <w:trPr>
          <w:trHeight w:val="30" w:hRule="atLeast"/>
        </w:trPr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Жанатурмысский сельский округ</w:t>
            </w:r>
          </w:p>
          <w:bookmarkEnd w:id="129"/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Кокталский сельский округ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Ынтымакский сельский округ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Суханбаевский сельский округ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Костюбинский сельский округ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Бурылский сельский округ</w:t>
            </w:r>
          </w:p>
        </w:tc>
      </w:tr>
      <w:tr>
        <w:trPr>
          <w:trHeight w:val="30" w:hRule="atLeast"/>
        </w:trPr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52861</w:t>
            </w:r>
          </w:p>
          <w:bookmarkEnd w:id="130"/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72568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43437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47200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93822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179747</w:t>
            </w:r>
          </w:p>
        </w:tc>
      </w:tr>
      <w:tr>
        <w:trPr>
          <w:trHeight w:val="30" w:hRule="atLeast"/>
        </w:trPr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2961</w:t>
            </w:r>
          </w:p>
          <w:bookmarkEnd w:id="131"/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5164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10230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29813</w:t>
            </w:r>
          </w:p>
        </w:tc>
      </w:tr>
      <w:tr>
        <w:trPr>
          <w:trHeight w:val="30" w:hRule="atLeast"/>
        </w:trPr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  <w:bookmarkEnd w:id="132"/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  <w:bookmarkEnd w:id="133"/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</w:t>
            </w:r>
          </w:p>
          <w:bookmarkEnd w:id="134"/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4272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8630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26613</w:t>
            </w:r>
          </w:p>
        </w:tc>
      </w:tr>
      <w:tr>
        <w:trPr>
          <w:trHeight w:val="30" w:hRule="atLeast"/>
        </w:trPr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  <w:bookmarkEnd w:id="135"/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  <w:bookmarkEnd w:id="136"/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</w:t>
            </w:r>
          </w:p>
        </w:tc>
      </w:tr>
      <w:tr>
        <w:trPr>
          <w:trHeight w:val="30" w:hRule="atLeast"/>
        </w:trPr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  <w:bookmarkEnd w:id="137"/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3872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25010</w:t>
            </w:r>
          </w:p>
        </w:tc>
      </w:tr>
      <w:tr>
        <w:trPr>
          <w:trHeight w:val="30" w:hRule="atLeast"/>
        </w:trPr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  <w:bookmarkEnd w:id="138"/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4874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39"/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40"/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41"/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42"/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  <w:bookmarkEnd w:id="143"/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4852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</w:tr>
      <w:tr>
        <w:trPr>
          <w:trHeight w:val="30" w:hRule="atLeast"/>
        </w:trPr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  <w:bookmarkEnd w:id="144"/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4852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</w:tr>
      <w:tr>
        <w:trPr>
          <w:trHeight w:val="30" w:hRule="atLeast"/>
        </w:trPr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49278</w:t>
            </w:r>
          </w:p>
          <w:bookmarkEnd w:id="145"/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66746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41054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44787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78718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149506</w:t>
            </w:r>
          </w:p>
        </w:tc>
      </w:tr>
      <w:tr>
        <w:trPr>
          <w:trHeight w:val="30" w:hRule="atLeast"/>
        </w:trPr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49278</w:t>
            </w:r>
          </w:p>
          <w:bookmarkEnd w:id="146"/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66746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41054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44787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78718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149506</w:t>
            </w:r>
          </w:p>
        </w:tc>
      </w:tr>
      <w:tr>
        <w:trPr>
          <w:trHeight w:val="30" w:hRule="atLeast"/>
        </w:trPr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49278</w:t>
            </w:r>
          </w:p>
          <w:bookmarkEnd w:id="147"/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66746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41054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44787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78718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149506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39"/>
        <w:gridCol w:w="1939"/>
        <w:gridCol w:w="2271"/>
        <w:gridCol w:w="1939"/>
        <w:gridCol w:w="1939"/>
        <w:gridCol w:w="2273"/>
      </w:tblGrid>
      <w:tr>
        <w:trPr>
          <w:trHeight w:val="30" w:hRule="atLeast"/>
        </w:trPr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Коптерекский сельский округ</w:t>
            </w:r>
          </w:p>
          <w:bookmarkEnd w:id="148"/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Улгулинский сельский округ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Сарыкемерский сельский округ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 жулдызский сельский округ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Ботамойнакский сельский округ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Байтерекский сельский округ</w:t>
            </w:r>
          </w:p>
        </w:tc>
      </w:tr>
      <w:tr>
        <w:trPr>
          <w:trHeight w:val="30" w:hRule="atLeast"/>
        </w:trPr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43782</w:t>
            </w:r>
          </w:p>
          <w:bookmarkEnd w:id="149"/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43199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184762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99371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77617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274896</w:t>
            </w:r>
          </w:p>
        </w:tc>
      </w:tr>
      <w:tr>
        <w:trPr>
          <w:trHeight w:val="30" w:hRule="atLeast"/>
        </w:trPr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</w:t>
            </w:r>
          </w:p>
          <w:bookmarkEnd w:id="150"/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29816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9645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10365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30659</w:t>
            </w:r>
          </w:p>
        </w:tc>
      </w:tr>
      <w:tr>
        <w:trPr>
          <w:trHeight w:val="30" w:hRule="atLeast"/>
        </w:trPr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  <w:bookmarkEnd w:id="151"/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5964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5884</w:t>
            </w:r>
          </w:p>
        </w:tc>
      </w:tr>
      <w:tr>
        <w:trPr>
          <w:trHeight w:val="30" w:hRule="atLeast"/>
        </w:trPr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  <w:bookmarkEnd w:id="152"/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5964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5884</w:t>
            </w:r>
          </w:p>
        </w:tc>
      </w:tr>
      <w:tr>
        <w:trPr>
          <w:trHeight w:val="30" w:hRule="atLeast"/>
        </w:trPr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</w:t>
            </w:r>
          </w:p>
          <w:bookmarkEnd w:id="153"/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2528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23852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8564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9065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24775</w:t>
            </w:r>
          </w:p>
        </w:tc>
      </w:tr>
      <w:tr>
        <w:trPr>
          <w:trHeight w:val="30" w:hRule="atLeast"/>
        </w:trPr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  <w:bookmarkEnd w:id="154"/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  <w:bookmarkEnd w:id="155"/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</w:tr>
      <w:tr>
        <w:trPr>
          <w:trHeight w:val="30" w:hRule="atLeast"/>
        </w:trPr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</w:t>
            </w:r>
          </w:p>
          <w:bookmarkEnd w:id="156"/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22175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8131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8131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23464</w:t>
            </w:r>
          </w:p>
        </w:tc>
      </w:tr>
      <w:tr>
        <w:trPr>
          <w:trHeight w:val="30" w:hRule="atLeast"/>
        </w:trPr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  <w:bookmarkEnd w:id="157"/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6132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</w:t>
            </w:r>
          </w:p>
        </w:tc>
      </w:tr>
      <w:tr>
        <w:trPr>
          <w:trHeight w:val="30" w:hRule="atLeast"/>
        </w:trPr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158"/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159"/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60"/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61"/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62"/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6112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</w:t>
            </w:r>
          </w:p>
        </w:tc>
      </w:tr>
      <w:tr>
        <w:trPr>
          <w:trHeight w:val="30" w:hRule="atLeast"/>
        </w:trPr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63"/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6112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</w:t>
            </w:r>
          </w:p>
        </w:tc>
      </w:tr>
      <w:tr>
        <w:trPr>
          <w:trHeight w:val="30" w:hRule="atLeast"/>
        </w:trPr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41876</w:t>
            </w:r>
          </w:p>
          <w:bookmarkEnd w:id="164"/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40187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148814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87808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65412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242488</w:t>
            </w:r>
          </w:p>
        </w:tc>
      </w:tr>
      <w:tr>
        <w:trPr>
          <w:trHeight w:val="30" w:hRule="atLeast"/>
        </w:trPr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41876</w:t>
            </w:r>
          </w:p>
          <w:bookmarkEnd w:id="165"/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40187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148814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87808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65412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242488</w:t>
            </w:r>
          </w:p>
        </w:tc>
      </w:tr>
      <w:tr>
        <w:trPr>
          <w:trHeight w:val="30" w:hRule="atLeast"/>
        </w:trPr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41876</w:t>
            </w:r>
          </w:p>
          <w:bookmarkEnd w:id="166"/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40187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148814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87808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65412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242488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"/>
        <w:gridCol w:w="724"/>
        <w:gridCol w:w="724"/>
        <w:gridCol w:w="3113"/>
        <w:gridCol w:w="1486"/>
        <w:gridCol w:w="1106"/>
        <w:gridCol w:w="1106"/>
        <w:gridCol w:w="1106"/>
        <w:gridCol w:w="1106"/>
        <w:gridCol w:w="129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67"/>
        </w:tc>
        <w:tc>
          <w:tcPr>
            <w:tcW w:w="14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 тенге</w:t>
            </w:r>
          </w:p>
        </w:tc>
        <w:tc>
          <w:tcPr>
            <w:tcW w:w="11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Жалгытюбинский сельский округ</w:t>
            </w:r>
          </w:p>
        </w:tc>
        <w:tc>
          <w:tcPr>
            <w:tcW w:w="11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Диханский сельский округ</w:t>
            </w:r>
          </w:p>
        </w:tc>
        <w:tc>
          <w:tcPr>
            <w:tcW w:w="11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Мырзатайский сельский округ</w:t>
            </w:r>
          </w:p>
        </w:tc>
        <w:tc>
          <w:tcPr>
            <w:tcW w:w="11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Темирбекский сельский округ</w:t>
            </w:r>
          </w:p>
        </w:tc>
        <w:tc>
          <w:tcPr>
            <w:tcW w:w="12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Тюймекентский сельский округ</w:t>
            </w:r>
          </w:p>
        </w:tc>
      </w:tr>
      <w:tr>
        <w:trPr>
          <w:trHeight w:val="30" w:hRule="atLeast"/>
        </w:trPr>
        <w:tc>
          <w:tcPr>
            <w:tcW w:w="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 1236620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РАСХОДЫ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1611893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69580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90470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97347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40494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100740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68"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405724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23466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17418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17715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23392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405724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23466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17418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17715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23392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388106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18128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16757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22577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17618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69"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963698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37465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67929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71333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19418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67953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963698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37465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67929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71333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19418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67953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обучения";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950288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36169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66913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67297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19418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67953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13410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4036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70"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152157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6058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152157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6058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41425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13677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97055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3714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71"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90314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7127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90314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7127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90314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7127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92"/>
        <w:gridCol w:w="1993"/>
        <w:gridCol w:w="1993"/>
        <w:gridCol w:w="1993"/>
        <w:gridCol w:w="1993"/>
        <w:gridCol w:w="2336"/>
      </w:tblGrid>
      <w:tr>
        <w:trPr>
          <w:trHeight w:val="30" w:hRule="atLeast"/>
        </w:trPr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Жанатурмысский сельский округ</w:t>
            </w:r>
          </w:p>
          <w:bookmarkEnd w:id="172"/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Кокталский сельский округ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Ынтымакский сельский округ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Суханбаевский сельский округ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Костюбинский сельский округ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Бурылский сельский округ</w:t>
            </w:r>
          </w:p>
        </w:tc>
      </w:tr>
      <w:tr>
        <w:trPr>
          <w:trHeight w:val="30" w:hRule="atLeast"/>
        </w:trPr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52861</w:t>
            </w:r>
          </w:p>
          <w:bookmarkEnd w:id="173"/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72568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43437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47200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93822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179747</w:t>
            </w:r>
          </w:p>
        </w:tc>
      </w:tr>
      <w:tr>
        <w:trPr>
          <w:trHeight w:val="30" w:hRule="atLeast"/>
        </w:trPr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23227</w:t>
            </w:r>
          </w:p>
          <w:bookmarkEnd w:id="174"/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19517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17579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21509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24063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45546</w:t>
            </w:r>
          </w:p>
        </w:tc>
      </w:tr>
      <w:tr>
        <w:trPr>
          <w:trHeight w:val="30" w:hRule="atLeast"/>
        </w:trPr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23227</w:t>
            </w:r>
          </w:p>
          <w:bookmarkEnd w:id="175"/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19517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17579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21509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24063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45546</w:t>
            </w:r>
          </w:p>
        </w:tc>
      </w:tr>
      <w:tr>
        <w:trPr>
          <w:trHeight w:val="30" w:hRule="atLeast"/>
        </w:trPr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22820</w:t>
            </w:r>
          </w:p>
          <w:bookmarkEnd w:id="176"/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18960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16489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20301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23356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41883</w:t>
            </w:r>
          </w:p>
        </w:tc>
      </w:tr>
      <w:tr>
        <w:trPr>
          <w:trHeight w:val="30" w:hRule="atLeast"/>
        </w:trPr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  <w:bookmarkEnd w:id="177"/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3663</w:t>
            </w:r>
          </w:p>
        </w:tc>
      </w:tr>
      <w:tr>
        <w:trPr>
          <w:trHeight w:val="30" w:hRule="atLeast"/>
        </w:trPr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22262</w:t>
            </w:r>
          </w:p>
          <w:bookmarkEnd w:id="178"/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47584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21759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21662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56246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115190</w:t>
            </w:r>
          </w:p>
        </w:tc>
      </w:tr>
      <w:tr>
        <w:trPr>
          <w:trHeight w:val="30" w:hRule="atLeast"/>
        </w:trPr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22262</w:t>
            </w:r>
          </w:p>
          <w:bookmarkEnd w:id="179"/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47584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21759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21662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56246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115190</w:t>
            </w:r>
          </w:p>
        </w:tc>
      </w:tr>
      <w:tr>
        <w:trPr>
          <w:trHeight w:val="30" w:hRule="atLeast"/>
        </w:trPr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21023</w:t>
            </w:r>
          </w:p>
          <w:bookmarkEnd w:id="180"/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47584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21759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21662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56246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115190</w:t>
            </w:r>
          </w:p>
        </w:tc>
      </w:tr>
      <w:tr>
        <w:trPr>
          <w:trHeight w:val="30" w:hRule="atLeast"/>
        </w:trPr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</w:t>
            </w:r>
          </w:p>
          <w:bookmarkEnd w:id="181"/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3356</w:t>
            </w:r>
          </w:p>
          <w:bookmarkEnd w:id="182"/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7614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7606</w:t>
            </w:r>
          </w:p>
        </w:tc>
      </w:tr>
      <w:tr>
        <w:trPr>
          <w:trHeight w:val="30" w:hRule="atLeast"/>
        </w:trPr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3356</w:t>
            </w:r>
          </w:p>
          <w:bookmarkEnd w:id="183"/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7614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7606</w:t>
            </w:r>
          </w:p>
        </w:tc>
      </w:tr>
      <w:tr>
        <w:trPr>
          <w:trHeight w:val="30" w:hRule="atLeast"/>
        </w:trPr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</w:t>
            </w:r>
          </w:p>
          <w:bookmarkEnd w:id="184"/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4530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  <w:bookmarkEnd w:id="185"/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  <w:bookmarkEnd w:id="186"/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</w:t>
            </w:r>
          </w:p>
        </w:tc>
      </w:tr>
      <w:tr>
        <w:trPr>
          <w:trHeight w:val="30" w:hRule="atLeast"/>
        </w:trPr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4016</w:t>
            </w:r>
          </w:p>
          <w:bookmarkEnd w:id="187"/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2881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5899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11405</w:t>
            </w:r>
          </w:p>
        </w:tc>
      </w:tr>
      <w:tr>
        <w:trPr>
          <w:trHeight w:val="30" w:hRule="atLeast"/>
        </w:trPr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4016</w:t>
            </w:r>
          </w:p>
          <w:bookmarkEnd w:id="188"/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2881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5899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11405</w:t>
            </w:r>
          </w:p>
        </w:tc>
      </w:tr>
      <w:tr>
        <w:trPr>
          <w:trHeight w:val="30" w:hRule="atLeast"/>
        </w:trPr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4016</w:t>
            </w:r>
          </w:p>
          <w:bookmarkEnd w:id="189"/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2881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5899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11405</w:t>
            </w:r>
          </w:p>
        </w:tc>
      </w:tr>
      <w:tr>
        <w:trPr>
          <w:trHeight w:val="30" w:hRule="atLeast"/>
        </w:trPr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bookmarkEnd w:id="190"/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bookmarkEnd w:id="191"/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bookmarkEnd w:id="192"/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bookmarkEnd w:id="193"/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bookmarkEnd w:id="194"/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39"/>
        <w:gridCol w:w="1939"/>
        <w:gridCol w:w="2271"/>
        <w:gridCol w:w="1939"/>
        <w:gridCol w:w="1939"/>
        <w:gridCol w:w="2273"/>
      </w:tblGrid>
      <w:tr>
        <w:trPr>
          <w:trHeight w:val="30" w:hRule="atLeast"/>
        </w:trPr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Коптерекский сельский округ</w:t>
            </w:r>
          </w:p>
          <w:bookmarkEnd w:id="195"/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Улгулинский сельский округ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Сарыкемерский сельский округ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 жулдызский сельский округ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Ботамойнакский сельский округ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Байтерекский сельский округ</w:t>
            </w:r>
          </w:p>
        </w:tc>
      </w:tr>
      <w:tr>
        <w:trPr>
          <w:trHeight w:val="30" w:hRule="atLeast"/>
        </w:trPr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43782</w:t>
            </w:r>
          </w:p>
          <w:bookmarkEnd w:id="196"/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43199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184762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99371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77617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274896</w:t>
            </w:r>
          </w:p>
        </w:tc>
      </w:tr>
      <w:tr>
        <w:trPr>
          <w:trHeight w:val="30" w:hRule="atLeast"/>
        </w:trPr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17781</w:t>
            </w:r>
          </w:p>
          <w:bookmarkEnd w:id="197"/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17634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34807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24452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24884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34289</w:t>
            </w:r>
          </w:p>
        </w:tc>
      </w:tr>
      <w:tr>
        <w:trPr>
          <w:trHeight w:val="30" w:hRule="atLeast"/>
        </w:trPr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17781</w:t>
            </w:r>
          </w:p>
          <w:bookmarkEnd w:id="198"/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17634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34807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24452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24884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34289</w:t>
            </w:r>
          </w:p>
        </w:tc>
      </w:tr>
      <w:tr>
        <w:trPr>
          <w:trHeight w:val="30" w:hRule="atLeast"/>
        </w:trPr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16708</w:t>
            </w:r>
          </w:p>
          <w:bookmarkEnd w:id="199"/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17261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33285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24052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23152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32341</w:t>
            </w:r>
          </w:p>
        </w:tc>
      </w:tr>
      <w:tr>
        <w:trPr>
          <w:trHeight w:val="30" w:hRule="atLeast"/>
        </w:trPr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</w:t>
            </w:r>
          </w:p>
          <w:bookmarkEnd w:id="200"/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</w:t>
            </w:r>
          </w:p>
        </w:tc>
      </w:tr>
      <w:tr>
        <w:trPr>
          <w:trHeight w:val="30" w:hRule="atLeast"/>
        </w:trPr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21795</w:t>
            </w:r>
          </w:p>
          <w:bookmarkEnd w:id="201"/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20140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76624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64925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40185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191228</w:t>
            </w:r>
          </w:p>
        </w:tc>
      </w:tr>
      <w:tr>
        <w:trPr>
          <w:trHeight w:val="30" w:hRule="atLeast"/>
        </w:trPr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21795</w:t>
            </w:r>
          </w:p>
          <w:bookmarkEnd w:id="202"/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20140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76624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64925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40185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191228</w:t>
            </w:r>
          </w:p>
        </w:tc>
      </w:tr>
      <w:tr>
        <w:trPr>
          <w:trHeight w:val="30" w:hRule="atLeast"/>
        </w:trPr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21795</w:t>
            </w:r>
          </w:p>
          <w:bookmarkEnd w:id="203"/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20140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76624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64925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35316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190274</w:t>
            </w:r>
          </w:p>
        </w:tc>
      </w:tr>
      <w:tr>
        <w:trPr>
          <w:trHeight w:val="30" w:hRule="atLeast"/>
        </w:trPr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bookmarkEnd w:id="204"/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4869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</w:t>
            </w:r>
          </w:p>
        </w:tc>
      </w:tr>
      <w:tr>
        <w:trPr>
          <w:trHeight w:val="30" w:hRule="atLeast"/>
        </w:trPr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</w:t>
            </w:r>
          </w:p>
          <w:bookmarkEnd w:id="205"/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3571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59660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7434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33500</w:t>
            </w:r>
          </w:p>
        </w:tc>
      </w:tr>
      <w:tr>
        <w:trPr>
          <w:trHeight w:val="30" w:hRule="atLeast"/>
        </w:trPr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</w:t>
            </w:r>
          </w:p>
          <w:bookmarkEnd w:id="206"/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3571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59660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7434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33500</w:t>
            </w:r>
          </w:p>
        </w:tc>
      </w:tr>
      <w:tr>
        <w:trPr>
          <w:trHeight w:val="30" w:hRule="atLeast"/>
        </w:trPr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</w:t>
            </w:r>
          </w:p>
          <w:bookmarkEnd w:id="207"/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7665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  <w:bookmarkEnd w:id="208"/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bookmarkEnd w:id="209"/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47995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24500</w:t>
            </w:r>
          </w:p>
        </w:tc>
      </w:tr>
      <w:tr>
        <w:trPr>
          <w:trHeight w:val="30" w:hRule="atLeast"/>
        </w:trPr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</w:t>
            </w:r>
          </w:p>
          <w:bookmarkEnd w:id="210"/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13671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5494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5114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15879</w:t>
            </w:r>
          </w:p>
        </w:tc>
      </w:tr>
      <w:tr>
        <w:trPr>
          <w:trHeight w:val="30" w:hRule="atLeast"/>
        </w:trPr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</w:t>
            </w:r>
          </w:p>
          <w:bookmarkEnd w:id="211"/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13671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5494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5114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15879</w:t>
            </w:r>
          </w:p>
        </w:tc>
      </w:tr>
      <w:tr>
        <w:trPr>
          <w:trHeight w:val="30" w:hRule="atLeast"/>
        </w:trPr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</w:t>
            </w:r>
          </w:p>
          <w:bookmarkEnd w:id="212"/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13671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5494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5114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15879</w:t>
            </w:r>
          </w:p>
        </w:tc>
      </w:tr>
      <w:tr>
        <w:trPr>
          <w:trHeight w:val="30" w:hRule="atLeast"/>
        </w:trPr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bookmarkEnd w:id="213"/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bookmarkEnd w:id="214"/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bookmarkEnd w:id="215"/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bookmarkEnd w:id="216"/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bookmarkEnd w:id="217"/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