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284" w14:textId="70dc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Байзакского районного маслихата от 14 апреля 2014 года № 28-4 "Об утверждении положения государственного учреждения "Аппарат Байзакского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июня 2018 года № 31-13. Зарегистрировано Департаментом юстиции Жамбылской области 12 июля 2018 года № 3901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Байзакского районного маслихата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Байзакского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жаналығы - Сельская новь" от 18 июня 2014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