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1efa" w14:textId="6231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14 декабря 2017 года №22-2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7 сентября 2018 года № 33-2. Зарегистрировано Департаментом юстиции Жамбылской области 12 сентября 2018 года № 3945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2018 - 2020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№3933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27 декабря 2017 года) следующие изменения: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"13 681 204" заменить цифрами "13 725 583";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"1 203 601" заменить цифрами "1 239 555";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"12 418 916" заменить цифрами "12 427 341";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"13 698 553" заменить цифрами "13 742 932".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№22-2</w:t>
            </w:r>
          </w:p>
        </w:tc>
      </w:tr>
    </w:tbl>
    <w:bookmarkStart w:name="z2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по Сазтерекскому сельскому округу Байзакского района </w:t>
      </w:r>
    </w:p>
    <w:bookmarkEnd w:id="45"/>
    <w:bookmarkStart w:name="z2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327"/>
        <w:gridCol w:w="2708"/>
        <w:gridCol w:w="1839"/>
        <w:gridCol w:w="2957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  <w:bookmarkEnd w:id="47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"Организация бесплатного подвоза учащихся до школы и обратно в аульной местности"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  <w:bookmarkEnd w:id="48"/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