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4fb9" w14:textId="1c04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декабря 2018 года № 39-2. Зарегистрировано Департаментом юстиции Жамбылской области 29 декабря 2018 года № 4079.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83 662 тысячи тенге, в том числе: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4777 тысячи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78885 тысячи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84 300 тысячи тенге;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- 638 тысячи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638 тысячи тенге.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71077 тысячи тенге, в том числе: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4906 тысячи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66171 тысячи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71735 тысячи тенге;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- 658 тысячи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658 тысячи тенге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71 778 тысячи тенге, в том числе: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6339 тысячи тенге;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65 439 тысячи тенге;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73 313 тысячи тенге;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- 1 535 тысячи тенге;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1 535 тысячи тенге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22161 тысячи тенге, в том числе: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2360 тысячи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тысячи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19776 тысячи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22409 тысячи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- 248 тысячи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248 тысячи тенге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149592 тысячи тенге, в том числе: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12855 тысячи тенге;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 тысячи тенге;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136686 тысячи тенге;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150047 тысячи тенге;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- 455 тысячи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455 тысячи тенге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86439 тысячи тенге, в том числе: 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8716 тысячи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тысячи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77644 тысячи тенге;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88485 тысячи тенге; 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- 2 046 тысячи тенге;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2 046 тысячи тенге 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95268 тысячи тенге, в том числе: 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9793 тысячи тенге;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85342 тысячи тенге;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96772 тысячи тенге; 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- 1 504 тысячи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1 504 тысячи тенге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округ: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57158 тысячи тенге, в том числе: 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3066 тысячи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тысячи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53991 тысячи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58310 тысячи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- 1 152 тысячи тенге;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1 152 тысячи тенге 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61344 тысячи тенге, в том числе: 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3737 тысячи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тысячи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57557 тысячи тенге;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61739 тысячи тенге; 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- 395 тысячи тенге;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395 тысячи тенге 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118308 тысячи тенге, в том числе: 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14190 тысячи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 тысячи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103925 тысячи тенге;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118718 тысячи тенге; 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- 410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410 тысячи тенге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округ: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262965 тысячи тенге, в том числе: 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26023 тысячи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236826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265944 тысячи тенге;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0тысячи тенге; 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- 2 979 тысячи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2 979 тысячи тенге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70534 тысячи тенге, в том числе: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2599 тысячи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тысячи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67809 тысячи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71636 тысячи тенге; 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- 1 102 тысячи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1 102 тысячи тенге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76932 тысячи тенге, в том числе: 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4972 тысячи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71960 тысячи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77615 тысячи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- 683 тысячи тенге;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683 тысячи тенге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округ: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463790 тысячи тенге, в том числе: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46138 тысячи тенге;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тысячи тенге;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417602 тысячи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471805 тысячи тенге; 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- 8 015 тысячи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8 015 тысячи тенге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Кызылжулдызский сельский округ: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135327 тысячи тенге, в том числе: 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23406 тысячи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тысячи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111810 тысячи тенге;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137299 тысячи тенге; 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-1972 тысячи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1972 тысячи тенге 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87881 тысячи тенге, в том числе: 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10883 тысячи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тысячи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76803 тысячи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89472 тысячи тенге;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тысячи тенге;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тысячи тенге;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- 1 591 тысячи тенге;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1 591 тысячи тенге 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округ: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721252 тысячи тенге, в том числе: 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32201 тысячи тенге;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 тысячи тенге;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688903 тысячи тенге;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723833 тысячи тенге;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- 2 581 тысячи тенге;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2 581 тысячи тенге.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Байзакского районного маслихата Жамбылской области от 16.04.2019 </w:t>
      </w:r>
      <w:r>
        <w:rPr>
          <w:rFonts w:ascii="Times New Roman"/>
          <w:b w:val="false"/>
          <w:i w:val="false"/>
          <w:color w:val="00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17.05.2019 </w:t>
      </w:r>
      <w:r>
        <w:rPr>
          <w:rFonts w:ascii="Times New Roman"/>
          <w:b w:val="false"/>
          <w:i w:val="false"/>
          <w:color w:val="00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26.06.2019 </w:t>
      </w:r>
      <w:r>
        <w:rPr>
          <w:rFonts w:ascii="Times New Roman"/>
          <w:b w:val="false"/>
          <w:i w:val="false"/>
          <w:color w:val="000000"/>
          <w:sz w:val="28"/>
        </w:rPr>
        <w:t>№ 49-6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05.08.2019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29.10.2019 </w:t>
      </w:r>
      <w:r>
        <w:rPr>
          <w:rFonts w:ascii="Times New Roman"/>
          <w:b w:val="false"/>
          <w:i w:val="false"/>
          <w:color w:val="00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27.11.2019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2019 год установить в размере 216 497 тысяч тенге, в том числе: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15 653 тысячи тенге;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13 682 тысячи тенге;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11 505 тысячи тенге;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14 801 тысячи тенге;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Тюймекентский сельский округ – 16 396 тысячи тенге;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19 496 тысячи тенге;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10 092 тысячи тенге;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15 192 тысячи тенге;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14 629 тысячи тенге;</w:t>
      </w:r>
    </w:p>
    <w:bookmarkEnd w:id="267"/>
    <w:bookmarkStart w:name="z2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14 153 тысячи тенге;</w:t>
      </w:r>
    </w:p>
    <w:bookmarkEnd w:id="268"/>
    <w:bookmarkStart w:name="z28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17 291 тысячи тенге;</w:t>
      </w:r>
    </w:p>
    <w:bookmarkEnd w:id="269"/>
    <w:bookmarkStart w:name="z28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14 378 тысячи тенге;</w:t>
      </w:r>
    </w:p>
    <w:bookmarkEnd w:id="270"/>
    <w:bookmarkStart w:name="z28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13 250 тысячи тенге;</w:t>
      </w:r>
    </w:p>
    <w:bookmarkEnd w:id="271"/>
    <w:bookmarkStart w:name="z28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0 тысячи тенге;</w:t>
      </w:r>
    </w:p>
    <w:bookmarkEnd w:id="272"/>
    <w:bookmarkStart w:name="z28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43 тысячи тенге;</w:t>
      </w:r>
    </w:p>
    <w:bookmarkEnd w:id="273"/>
    <w:bookmarkStart w:name="z29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15 627 тысячи тенге;</w:t>
      </w:r>
    </w:p>
    <w:bookmarkEnd w:id="274"/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10 309 тысячи тенге.</w:t>
      </w:r>
    </w:p>
    <w:bookmarkEnd w:id="275"/>
    <w:bookmarkStart w:name="z29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 – 2021 годы предусмотреть средства на выплату надбавки к заработной плате специалистам в области здравоохранении, социального обеспечения, образования, культуры, спорта и ветеринарии являющимся гражданскими служащими и работающим в сельских населенных пунктах финансируемых из местных бюджетов в размере двадцать пять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76"/>
    <w:bookmarkStart w:name="z29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сельских округов не подлежащих секвестру в процессе исполнения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7"/>
    <w:bookmarkStart w:name="z29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78"/>
    <w:bookmarkStart w:name="z29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Байзакского районного маслихата Жамбылской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5"/>
        <w:gridCol w:w="342"/>
        <w:gridCol w:w="3073"/>
        <w:gridCol w:w="1158"/>
        <w:gridCol w:w="862"/>
        <w:gridCol w:w="862"/>
        <w:gridCol w:w="862"/>
        <w:gridCol w:w="862"/>
        <w:gridCol w:w="1010"/>
        <w:gridCol w:w="862"/>
        <w:gridCol w:w="862"/>
        <w:gridCol w:w="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2635468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57158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334"/>
        <w:gridCol w:w="3001"/>
        <w:gridCol w:w="841"/>
        <w:gridCol w:w="986"/>
        <w:gridCol w:w="986"/>
        <w:gridCol w:w="841"/>
        <w:gridCol w:w="842"/>
        <w:gridCol w:w="986"/>
        <w:gridCol w:w="986"/>
        <w:gridCol w:w="842"/>
        <w:gridCol w:w="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570"/>
        <w:gridCol w:w="570"/>
        <w:gridCol w:w="2452"/>
        <w:gridCol w:w="1170"/>
        <w:gridCol w:w="871"/>
        <w:gridCol w:w="871"/>
        <w:gridCol w:w="871"/>
        <w:gridCol w:w="871"/>
        <w:gridCol w:w="1020"/>
        <w:gridCol w:w="871"/>
        <w:gridCol w:w="871"/>
        <w:gridCol w:w="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2663432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1358443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540391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27964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77"/>
        <w:gridCol w:w="577"/>
        <w:gridCol w:w="2482"/>
        <w:gridCol w:w="881"/>
        <w:gridCol w:w="881"/>
        <w:gridCol w:w="882"/>
        <w:gridCol w:w="882"/>
        <w:gridCol w:w="882"/>
        <w:gridCol w:w="1033"/>
        <w:gridCol w:w="882"/>
        <w:gridCol w:w="882"/>
        <w:gridCol w:w="1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45042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326128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-2581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на 2020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58"/>
        <w:gridCol w:w="424"/>
        <w:gridCol w:w="4866"/>
        <w:gridCol w:w="1834"/>
        <w:gridCol w:w="1364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1424799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1210838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1210838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1210838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3454"/>
        <w:gridCol w:w="2949"/>
        <w:gridCol w:w="2949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61951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3"/>
        <w:gridCol w:w="1993"/>
        <w:gridCol w:w="2335"/>
        <w:gridCol w:w="1993"/>
        <w:gridCol w:w="1994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301"/>
        <w:gridCol w:w="2302"/>
        <w:gridCol w:w="2697"/>
        <w:gridCol w:w="2303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 сельский округ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055"/>
        <w:gridCol w:w="1055"/>
        <w:gridCol w:w="2415"/>
        <w:gridCol w:w="2165"/>
        <w:gridCol w:w="1611"/>
        <w:gridCol w:w="1611"/>
        <w:gridCol w:w="1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1424799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375637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932779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932779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3454"/>
        <w:gridCol w:w="2949"/>
        <w:gridCol w:w="2949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61951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44229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3"/>
        <w:gridCol w:w="1993"/>
        <w:gridCol w:w="2335"/>
        <w:gridCol w:w="1993"/>
        <w:gridCol w:w="1994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23552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301"/>
        <w:gridCol w:w="2302"/>
        <w:gridCol w:w="2697"/>
        <w:gridCol w:w="2303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bookmarkStart w:name="z30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658"/>
        <w:gridCol w:w="424"/>
        <w:gridCol w:w="4866"/>
        <w:gridCol w:w="1834"/>
        <w:gridCol w:w="1364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тысяч тенге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Жалгызтюбинский сельский округ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1497449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1283488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3454"/>
        <w:gridCol w:w="2949"/>
        <w:gridCol w:w="2949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Тұймекентский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61951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3"/>
        <w:gridCol w:w="1993"/>
        <w:gridCol w:w="2335"/>
        <w:gridCol w:w="1993"/>
        <w:gridCol w:w="1994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40513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301"/>
        <w:gridCol w:w="2302"/>
        <w:gridCol w:w="2697"/>
        <w:gridCol w:w="2303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Сазтерекский сельский округ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71651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2443"/>
        <w:gridCol w:w="2159"/>
        <w:gridCol w:w="1606"/>
        <w:gridCol w:w="1607"/>
        <w:gridCol w:w="16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 мың теңге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 ауылдық округі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ауылдық округі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ауылдық округі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1497449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392836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982478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8"/>
        <w:gridCol w:w="3454"/>
        <w:gridCol w:w="2949"/>
        <w:gridCol w:w="2949"/>
      </w:tblGrid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61951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8"/>
        <w:gridCol w:w="2378"/>
        <w:gridCol w:w="2378"/>
        <w:gridCol w:w="2787"/>
        <w:gridCol w:w="2379"/>
      </w:tblGrid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 ауылдық округі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 ауылдық округі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 ауылдық округі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Көптерек ауылдық округі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43922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60271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2271"/>
        <w:gridCol w:w="1939"/>
        <w:gridCol w:w="1939"/>
        <w:gridCol w:w="2272"/>
        <w:gridCol w:w="1940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Улгілі ауылдық округі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жүлдыз ауылдық округі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 ауылдық округі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ауылдық округі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 ауылдық округі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28 декабря 2018 года</w:t>
            </w:r>
          </w:p>
        </w:tc>
      </w:tr>
    </w:tbl>
    <w:bookmarkStart w:name="z31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не подлежащих секвестру в процессе исполнения бюджета на 2019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2795"/>
        <w:gridCol w:w="2795"/>
        <w:gridCol w:w="5015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