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d44d" w14:textId="2e3d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дачном кооперативе Денсаулык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Диханского сельского округа Байзакского района Жамбылской области от 26 июля 2018 года № 57. Зарегистрировано Департаментом юстиции Жамбылской области 9 августа 2018 года № 3926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 статьей 35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территории, аким Диханского сельского округа 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дачном кооперативе Денсаулық Диханского сельского округа: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Цветочная на улицу Зербұлақ;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Вишневая на улицу Шиелі;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Абрикосовая на улицу Жиделі;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Виноградная на улицу Тораңғы;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Клубничная на улицу Алмалы;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Степная на улицу Ақдала.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Диханского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