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0216" w14:textId="1f90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Тегистик и Сарыбарак Темирбекского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Темирбекского сельского округа Байзакского района Жамбылской области от 7 декабря 2018 года № 20. Зарегистрировано Департаментом юстиции Жамбылской области 19 декабря 2018 года № 4041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ноября 2018 года и с учетом мнения населения соответствующей территории, аким сельского округа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Чапаева на улицу Талас в селе Тегистик Темирбекского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переулок Чапаева на улицу Каратау в селе Сарыбарак Темирбекского сельского округа.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