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4b4d03" w14:textId="64b4d0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Жамбылского районного маслихата от 25 декабря 2017 года №22-2 "О бюджете аульных округов Жамбылского района на 2018-2020 годы"</w:t>
      </w:r>
    </w:p>
    <w:p>
      <w:pPr>
        <w:spacing w:after="0"/>
        <w:ind w:left="0"/>
        <w:jc w:val="both"/>
      </w:pPr>
      <w:r>
        <w:rPr>
          <w:rFonts w:ascii="Times New Roman"/>
          <w:b w:val="false"/>
          <w:i w:val="false"/>
          <w:color w:val="000000"/>
          <w:sz w:val="28"/>
        </w:rPr>
        <w:t>Решение Жамбылского районного маслихата Жамбылской области от 16 марта 2018 года № 25-2. Зарегистрировано Департаментом юстиции Жамбылской области 28 марта 2018 года № 3755</w:t>
      </w:r>
    </w:p>
    <w:p>
      <w:pPr>
        <w:spacing w:after="0"/>
        <w:ind w:left="0"/>
        <w:jc w:val="both"/>
      </w:pPr>
      <w:bookmarkStart w:name="z4" w:id="0"/>
      <w:r>
        <w:rPr>
          <w:rFonts w:ascii="Times New Roman"/>
          <w:b w:val="false"/>
          <w:i w:val="false"/>
          <w:color w:val="ff0000"/>
          <w:sz w:val="28"/>
        </w:rPr>
        <w:t>
       Примечание РЦПИ.</w:t>
      </w:r>
      <w:r>
        <w:br/>
      </w:r>
      <w:r>
        <w:rPr>
          <w:rFonts w:ascii="Times New Roman"/>
          <w:b w:val="false"/>
          <w:i w:val="false"/>
          <w:color w:val="ff0000"/>
          <w:sz w:val="28"/>
        </w:rPr>
        <w:t xml:space="preserve">
      </w:t>
      </w:r>
      <w:r>
        <w:rPr>
          <w:rFonts w:ascii="Times New Roman"/>
          <w:b w:val="false"/>
          <w:i w:val="false"/>
          <w:color w:val="ff0000"/>
          <w:sz w:val="28"/>
        </w:rPr>
        <w:t xml:space="preserve"> В тексте документа сохранена пунктуация и орфография оригинала.</w:t>
      </w:r>
    </w:p>
    <w:bookmarkEnd w:id="0"/>
    <w:bookmarkStart w:name="z6" w:id="1"/>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109-1</w:t>
      </w:r>
      <w:r>
        <w:rPr>
          <w:rFonts w:ascii="Times New Roman"/>
          <w:b w:val="false"/>
          <w:i w:val="false"/>
          <w:color w:val="000000"/>
          <w:sz w:val="28"/>
        </w:rPr>
        <w:t xml:space="preserve"> Бюджетного кодекса Республики Казахстан от 4 декабря 2008 года, </w:t>
      </w:r>
      <w:r>
        <w:rPr>
          <w:rFonts w:ascii="Times New Roman"/>
          <w:b w:val="false"/>
          <w:i w:val="false"/>
          <w:color w:val="000000"/>
          <w:sz w:val="28"/>
        </w:rPr>
        <w:t>статьей 6</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от 23 января 2001 года и решением Жамбылского районного маслихата </w:t>
      </w:r>
      <w:r>
        <w:rPr>
          <w:rFonts w:ascii="Times New Roman"/>
          <w:b w:val="false"/>
          <w:i w:val="false"/>
          <w:color w:val="000000"/>
          <w:sz w:val="28"/>
        </w:rPr>
        <w:t>№24-3</w:t>
      </w:r>
      <w:r>
        <w:rPr>
          <w:rFonts w:ascii="Times New Roman"/>
          <w:b w:val="false"/>
          <w:i w:val="false"/>
          <w:color w:val="000000"/>
          <w:sz w:val="28"/>
        </w:rPr>
        <w:t xml:space="preserve"> от 12 марта 2018 года "О внесении изменений в решение Жамбылского районного маслихата от 20 декабря 2017 года №21-2 "О районном бюджете на 2018-2020 годы" (зарегистрировано в Реестре государственной регистрации нормативных правовых актов </w:t>
      </w:r>
      <w:r>
        <w:rPr>
          <w:rFonts w:ascii="Times New Roman"/>
          <w:b w:val="false"/>
          <w:i w:val="false"/>
          <w:color w:val="000000"/>
          <w:sz w:val="28"/>
        </w:rPr>
        <w:t>№3737</w:t>
      </w:r>
      <w:r>
        <w:rPr>
          <w:rFonts w:ascii="Times New Roman"/>
          <w:b w:val="false"/>
          <w:i w:val="false"/>
          <w:color w:val="000000"/>
          <w:sz w:val="28"/>
        </w:rPr>
        <w:t>) Жамбылский районный маслихат РЕШИЛ:</w:t>
      </w:r>
    </w:p>
    <w:bookmarkEnd w:id="1"/>
    <w:bookmarkStart w:name="z7" w:id="2"/>
    <w:p>
      <w:pPr>
        <w:spacing w:after="0"/>
        <w:ind w:left="0"/>
        <w:jc w:val="both"/>
      </w:pPr>
      <w:r>
        <w:rPr>
          <w:rFonts w:ascii="Times New Roman"/>
          <w:b w:val="false"/>
          <w:i w:val="false"/>
          <w:color w:val="000000"/>
          <w:sz w:val="28"/>
        </w:rPr>
        <w:t xml:space="preserve">
      1. Внести в решение Жамбылского районного маслихата от 25 декабря 2017 года </w:t>
      </w:r>
      <w:r>
        <w:rPr>
          <w:rFonts w:ascii="Times New Roman"/>
          <w:b w:val="false"/>
          <w:i w:val="false"/>
          <w:color w:val="000000"/>
          <w:sz w:val="28"/>
        </w:rPr>
        <w:t>№22-2</w:t>
      </w:r>
      <w:r>
        <w:rPr>
          <w:rFonts w:ascii="Times New Roman"/>
          <w:b w:val="false"/>
          <w:i w:val="false"/>
          <w:color w:val="000000"/>
          <w:sz w:val="28"/>
        </w:rPr>
        <w:t xml:space="preserve"> "О бюджете аульных округов Жамбылского района на 2018-2020 годы" (зарегистрировано в Реестре государственной регистрации нормативных правовых актов </w:t>
      </w:r>
      <w:r>
        <w:rPr>
          <w:rFonts w:ascii="Times New Roman"/>
          <w:b w:val="false"/>
          <w:i w:val="false"/>
          <w:color w:val="000000"/>
          <w:sz w:val="28"/>
        </w:rPr>
        <w:t>№3656</w:t>
      </w:r>
      <w:r>
        <w:rPr>
          <w:rFonts w:ascii="Times New Roman"/>
          <w:b w:val="false"/>
          <w:i w:val="false"/>
          <w:color w:val="000000"/>
          <w:sz w:val="28"/>
        </w:rPr>
        <w:t>, опубликовано в газете "Шұғыла-Радуга" от 17 января 2018 года) следующие изменения:</w:t>
      </w:r>
    </w:p>
    <w:bookmarkEnd w:id="2"/>
    <w:bookmarkStart w:name="z8" w:id="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w:t>
      </w:r>
    </w:p>
    <w:bookmarkEnd w:id="3"/>
    <w:bookmarkStart w:name="z9" w:id="4"/>
    <w:p>
      <w:pPr>
        <w:spacing w:after="0"/>
        <w:ind w:left="0"/>
        <w:jc w:val="both"/>
      </w:pPr>
      <w:r>
        <w:rPr>
          <w:rFonts w:ascii="Times New Roman"/>
          <w:b w:val="false"/>
          <w:i w:val="false"/>
          <w:color w:val="000000"/>
          <w:sz w:val="28"/>
        </w:rPr>
        <w:t>
      1.1 по Ассинскому аульному округу:</w:t>
      </w:r>
    </w:p>
    <w:bookmarkEnd w:id="4"/>
    <w:bookmarkStart w:name="z10" w:id="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1)</w:t>
      </w:r>
      <w:r>
        <w:rPr>
          <w:rFonts w:ascii="Times New Roman"/>
          <w:b w:val="false"/>
          <w:i w:val="false"/>
          <w:color w:val="000000"/>
          <w:sz w:val="28"/>
        </w:rPr>
        <w:t>:</w:t>
      </w:r>
    </w:p>
    <w:bookmarkEnd w:id="5"/>
    <w:bookmarkStart w:name="z11" w:id="6"/>
    <w:p>
      <w:pPr>
        <w:spacing w:after="0"/>
        <w:ind w:left="0"/>
        <w:jc w:val="both"/>
      </w:pPr>
      <w:r>
        <w:rPr>
          <w:rFonts w:ascii="Times New Roman"/>
          <w:b w:val="false"/>
          <w:i w:val="false"/>
          <w:color w:val="000000"/>
          <w:sz w:val="28"/>
        </w:rPr>
        <w:t>
      цифры "68 944" заменить цифрами "215 240";</w:t>
      </w:r>
    </w:p>
    <w:bookmarkEnd w:id="6"/>
    <w:bookmarkStart w:name="z12" w:id="7"/>
    <w:p>
      <w:pPr>
        <w:spacing w:after="0"/>
        <w:ind w:left="0"/>
        <w:jc w:val="both"/>
      </w:pPr>
      <w:r>
        <w:rPr>
          <w:rFonts w:ascii="Times New Roman"/>
          <w:b w:val="false"/>
          <w:i w:val="false"/>
          <w:color w:val="000000"/>
          <w:sz w:val="28"/>
        </w:rPr>
        <w:t>
      цифру "0" заменить цифрами "9 366";</w:t>
      </w:r>
    </w:p>
    <w:bookmarkEnd w:id="7"/>
    <w:bookmarkStart w:name="z13" w:id="8"/>
    <w:p>
      <w:pPr>
        <w:spacing w:after="0"/>
        <w:ind w:left="0"/>
        <w:jc w:val="both"/>
      </w:pPr>
      <w:r>
        <w:rPr>
          <w:rFonts w:ascii="Times New Roman"/>
          <w:b w:val="false"/>
          <w:i w:val="false"/>
          <w:color w:val="000000"/>
          <w:sz w:val="28"/>
        </w:rPr>
        <w:t>
      цифры "37 079" заменить цифрами "174 009";</w:t>
      </w:r>
    </w:p>
    <w:bookmarkEnd w:id="8"/>
    <w:bookmarkStart w:name="z14" w:id="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2)</w:t>
      </w:r>
      <w:r>
        <w:rPr>
          <w:rFonts w:ascii="Times New Roman"/>
          <w:b w:val="false"/>
          <w:i w:val="false"/>
          <w:color w:val="000000"/>
          <w:sz w:val="28"/>
        </w:rPr>
        <w:t>:</w:t>
      </w:r>
    </w:p>
    <w:bookmarkEnd w:id="9"/>
    <w:bookmarkStart w:name="z15" w:id="10"/>
    <w:p>
      <w:pPr>
        <w:spacing w:after="0"/>
        <w:ind w:left="0"/>
        <w:jc w:val="both"/>
      </w:pPr>
      <w:r>
        <w:rPr>
          <w:rFonts w:ascii="Times New Roman"/>
          <w:b w:val="false"/>
          <w:i w:val="false"/>
          <w:color w:val="000000"/>
          <w:sz w:val="28"/>
        </w:rPr>
        <w:t>
      цифры "68 944" заменить цифрами "215 240".</w:t>
      </w:r>
    </w:p>
    <w:bookmarkEnd w:id="10"/>
    <w:bookmarkStart w:name="z16" w:id="11"/>
    <w:p>
      <w:pPr>
        <w:spacing w:after="0"/>
        <w:ind w:left="0"/>
        <w:jc w:val="both"/>
      </w:pPr>
      <w:r>
        <w:rPr>
          <w:rFonts w:ascii="Times New Roman"/>
          <w:b w:val="false"/>
          <w:i w:val="false"/>
          <w:color w:val="000000"/>
          <w:sz w:val="28"/>
        </w:rPr>
        <w:t>
      1.2 по Айшабибинскому аульному округу:</w:t>
      </w:r>
    </w:p>
    <w:bookmarkEnd w:id="11"/>
    <w:bookmarkStart w:name="z17" w:id="1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1)</w:t>
      </w:r>
      <w:r>
        <w:rPr>
          <w:rFonts w:ascii="Times New Roman"/>
          <w:b w:val="false"/>
          <w:i w:val="false"/>
          <w:color w:val="000000"/>
          <w:sz w:val="28"/>
        </w:rPr>
        <w:t>:</w:t>
      </w:r>
    </w:p>
    <w:bookmarkEnd w:id="12"/>
    <w:bookmarkStart w:name="z18" w:id="13"/>
    <w:p>
      <w:pPr>
        <w:spacing w:after="0"/>
        <w:ind w:left="0"/>
        <w:jc w:val="both"/>
      </w:pPr>
      <w:r>
        <w:rPr>
          <w:rFonts w:ascii="Times New Roman"/>
          <w:b w:val="false"/>
          <w:i w:val="false"/>
          <w:color w:val="000000"/>
          <w:sz w:val="28"/>
        </w:rPr>
        <w:t>
      цифры "36 245" заменить цифрами "127 032";</w:t>
      </w:r>
    </w:p>
    <w:bookmarkEnd w:id="13"/>
    <w:bookmarkStart w:name="z19" w:id="14"/>
    <w:p>
      <w:pPr>
        <w:spacing w:after="0"/>
        <w:ind w:left="0"/>
        <w:jc w:val="both"/>
      </w:pPr>
      <w:r>
        <w:rPr>
          <w:rFonts w:ascii="Times New Roman"/>
          <w:b w:val="false"/>
          <w:i w:val="false"/>
          <w:color w:val="000000"/>
          <w:sz w:val="28"/>
        </w:rPr>
        <w:t>
      цифру "0" заменить цифрами "8 097";</w:t>
      </w:r>
    </w:p>
    <w:bookmarkEnd w:id="14"/>
    <w:bookmarkStart w:name="z20" w:id="15"/>
    <w:p>
      <w:pPr>
        <w:spacing w:after="0"/>
        <w:ind w:left="0"/>
        <w:jc w:val="both"/>
      </w:pPr>
      <w:r>
        <w:rPr>
          <w:rFonts w:ascii="Times New Roman"/>
          <w:b w:val="false"/>
          <w:i w:val="false"/>
          <w:color w:val="000000"/>
          <w:sz w:val="28"/>
        </w:rPr>
        <w:t>
      цифры "28 752" заменить цифрами "111 442";</w:t>
      </w:r>
    </w:p>
    <w:bookmarkEnd w:id="15"/>
    <w:bookmarkStart w:name="z21" w:id="1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2)</w:t>
      </w:r>
      <w:r>
        <w:rPr>
          <w:rFonts w:ascii="Times New Roman"/>
          <w:b w:val="false"/>
          <w:i w:val="false"/>
          <w:color w:val="000000"/>
          <w:sz w:val="28"/>
        </w:rPr>
        <w:t>:</w:t>
      </w:r>
    </w:p>
    <w:bookmarkEnd w:id="16"/>
    <w:bookmarkStart w:name="z22" w:id="17"/>
    <w:p>
      <w:pPr>
        <w:spacing w:after="0"/>
        <w:ind w:left="0"/>
        <w:jc w:val="both"/>
      </w:pPr>
      <w:r>
        <w:rPr>
          <w:rFonts w:ascii="Times New Roman"/>
          <w:b w:val="false"/>
          <w:i w:val="false"/>
          <w:color w:val="000000"/>
          <w:sz w:val="28"/>
        </w:rPr>
        <w:t>
      цифры "36 245" заменить цифрами "127 032".</w:t>
      </w:r>
    </w:p>
    <w:bookmarkEnd w:id="17"/>
    <w:bookmarkStart w:name="z23" w:id="18"/>
    <w:p>
      <w:pPr>
        <w:spacing w:after="0"/>
        <w:ind w:left="0"/>
        <w:jc w:val="both"/>
      </w:pPr>
      <w:r>
        <w:rPr>
          <w:rFonts w:ascii="Times New Roman"/>
          <w:b w:val="false"/>
          <w:i w:val="false"/>
          <w:color w:val="000000"/>
          <w:sz w:val="28"/>
        </w:rPr>
        <w:t>
      1.3 по Акбастаускому аульному округу:</w:t>
      </w:r>
    </w:p>
    <w:bookmarkEnd w:id="18"/>
    <w:bookmarkStart w:name="z24" w:id="1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1)</w:t>
      </w:r>
      <w:r>
        <w:rPr>
          <w:rFonts w:ascii="Times New Roman"/>
          <w:b w:val="false"/>
          <w:i w:val="false"/>
          <w:color w:val="000000"/>
          <w:sz w:val="28"/>
        </w:rPr>
        <w:t>:</w:t>
      </w:r>
    </w:p>
    <w:bookmarkEnd w:id="19"/>
    <w:bookmarkStart w:name="z25" w:id="20"/>
    <w:p>
      <w:pPr>
        <w:spacing w:after="0"/>
        <w:ind w:left="0"/>
        <w:jc w:val="both"/>
      </w:pPr>
      <w:r>
        <w:rPr>
          <w:rFonts w:ascii="Times New Roman"/>
          <w:b w:val="false"/>
          <w:i w:val="false"/>
          <w:color w:val="000000"/>
          <w:sz w:val="28"/>
        </w:rPr>
        <w:t>
      цифры "35 642" заменить цифрами "43 362";</w:t>
      </w:r>
    </w:p>
    <w:bookmarkEnd w:id="20"/>
    <w:bookmarkStart w:name="z26" w:id="21"/>
    <w:p>
      <w:pPr>
        <w:spacing w:after="0"/>
        <w:ind w:left="0"/>
        <w:jc w:val="both"/>
      </w:pPr>
      <w:r>
        <w:rPr>
          <w:rFonts w:ascii="Times New Roman"/>
          <w:b w:val="false"/>
          <w:i w:val="false"/>
          <w:color w:val="000000"/>
          <w:sz w:val="28"/>
        </w:rPr>
        <w:t>
      цифру "0" заменить цифрами "3 235";</w:t>
      </w:r>
    </w:p>
    <w:bookmarkEnd w:id="21"/>
    <w:bookmarkStart w:name="z27" w:id="22"/>
    <w:p>
      <w:pPr>
        <w:spacing w:after="0"/>
        <w:ind w:left="0"/>
        <w:jc w:val="both"/>
      </w:pPr>
      <w:r>
        <w:rPr>
          <w:rFonts w:ascii="Times New Roman"/>
          <w:b w:val="false"/>
          <w:i w:val="false"/>
          <w:color w:val="000000"/>
          <w:sz w:val="28"/>
        </w:rPr>
        <w:t>
      цифры "33 380" заменить цифрами "37 865";</w:t>
      </w:r>
    </w:p>
    <w:bookmarkEnd w:id="22"/>
    <w:bookmarkStart w:name="z28" w:id="2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2)</w:t>
      </w:r>
      <w:r>
        <w:rPr>
          <w:rFonts w:ascii="Times New Roman"/>
          <w:b w:val="false"/>
          <w:i w:val="false"/>
          <w:color w:val="000000"/>
          <w:sz w:val="28"/>
        </w:rPr>
        <w:t>:</w:t>
      </w:r>
    </w:p>
    <w:bookmarkEnd w:id="23"/>
    <w:bookmarkStart w:name="z29" w:id="24"/>
    <w:p>
      <w:pPr>
        <w:spacing w:after="0"/>
        <w:ind w:left="0"/>
        <w:jc w:val="both"/>
      </w:pPr>
      <w:r>
        <w:rPr>
          <w:rFonts w:ascii="Times New Roman"/>
          <w:b w:val="false"/>
          <w:i w:val="false"/>
          <w:color w:val="000000"/>
          <w:sz w:val="28"/>
        </w:rPr>
        <w:t>
      цифры "35 642" заменить цифрами "43 362".</w:t>
      </w:r>
    </w:p>
    <w:bookmarkEnd w:id="24"/>
    <w:bookmarkStart w:name="z30" w:id="25"/>
    <w:p>
      <w:pPr>
        <w:spacing w:after="0"/>
        <w:ind w:left="0"/>
        <w:jc w:val="both"/>
      </w:pPr>
      <w:r>
        <w:rPr>
          <w:rFonts w:ascii="Times New Roman"/>
          <w:b w:val="false"/>
          <w:i w:val="false"/>
          <w:color w:val="000000"/>
          <w:sz w:val="28"/>
        </w:rPr>
        <w:t>
      1.4 по Акбулымскому аульному округу:</w:t>
      </w:r>
    </w:p>
    <w:bookmarkEnd w:id="25"/>
    <w:bookmarkStart w:name="z31" w:id="2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1)</w:t>
      </w:r>
      <w:r>
        <w:rPr>
          <w:rFonts w:ascii="Times New Roman"/>
          <w:b w:val="false"/>
          <w:i w:val="false"/>
          <w:color w:val="000000"/>
          <w:sz w:val="28"/>
        </w:rPr>
        <w:t>:</w:t>
      </w:r>
    </w:p>
    <w:bookmarkEnd w:id="26"/>
    <w:bookmarkStart w:name="z32" w:id="27"/>
    <w:p>
      <w:pPr>
        <w:spacing w:after="0"/>
        <w:ind w:left="0"/>
        <w:jc w:val="both"/>
      </w:pPr>
      <w:r>
        <w:rPr>
          <w:rFonts w:ascii="Times New Roman"/>
          <w:b w:val="false"/>
          <w:i w:val="false"/>
          <w:color w:val="000000"/>
          <w:sz w:val="28"/>
        </w:rPr>
        <w:t>
      цифры "25 849" заменить цифрами "52 433";</w:t>
      </w:r>
    </w:p>
    <w:bookmarkEnd w:id="27"/>
    <w:bookmarkStart w:name="z33" w:id="28"/>
    <w:p>
      <w:pPr>
        <w:spacing w:after="0"/>
        <w:ind w:left="0"/>
        <w:jc w:val="both"/>
      </w:pPr>
      <w:r>
        <w:rPr>
          <w:rFonts w:ascii="Times New Roman"/>
          <w:b w:val="false"/>
          <w:i w:val="false"/>
          <w:color w:val="000000"/>
          <w:sz w:val="28"/>
        </w:rPr>
        <w:t>
      цифры "50" заменить цифрами "1 740";</w:t>
      </w:r>
    </w:p>
    <w:bookmarkEnd w:id="28"/>
    <w:bookmarkStart w:name="z34" w:id="29"/>
    <w:p>
      <w:pPr>
        <w:spacing w:after="0"/>
        <w:ind w:left="0"/>
        <w:jc w:val="both"/>
      </w:pPr>
      <w:r>
        <w:rPr>
          <w:rFonts w:ascii="Times New Roman"/>
          <w:b w:val="false"/>
          <w:i w:val="false"/>
          <w:color w:val="000000"/>
          <w:sz w:val="28"/>
        </w:rPr>
        <w:t>
      цифры "21 471" заменить цифрами "46 365";</w:t>
      </w:r>
    </w:p>
    <w:bookmarkEnd w:id="29"/>
    <w:bookmarkStart w:name="z35" w:id="3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2)</w:t>
      </w:r>
      <w:r>
        <w:rPr>
          <w:rFonts w:ascii="Times New Roman"/>
          <w:b w:val="false"/>
          <w:i w:val="false"/>
          <w:color w:val="000000"/>
          <w:sz w:val="28"/>
        </w:rPr>
        <w:t>:</w:t>
      </w:r>
    </w:p>
    <w:bookmarkEnd w:id="30"/>
    <w:bookmarkStart w:name="z36" w:id="31"/>
    <w:p>
      <w:pPr>
        <w:spacing w:after="0"/>
        <w:ind w:left="0"/>
        <w:jc w:val="both"/>
      </w:pPr>
      <w:r>
        <w:rPr>
          <w:rFonts w:ascii="Times New Roman"/>
          <w:b w:val="false"/>
          <w:i w:val="false"/>
          <w:color w:val="000000"/>
          <w:sz w:val="28"/>
        </w:rPr>
        <w:t>
      цифры "25 849" заменить цифрами "52 433".</w:t>
      </w:r>
    </w:p>
    <w:bookmarkEnd w:id="31"/>
    <w:bookmarkStart w:name="z37" w:id="32"/>
    <w:p>
      <w:pPr>
        <w:spacing w:after="0"/>
        <w:ind w:left="0"/>
        <w:jc w:val="both"/>
      </w:pPr>
      <w:r>
        <w:rPr>
          <w:rFonts w:ascii="Times New Roman"/>
          <w:b w:val="false"/>
          <w:i w:val="false"/>
          <w:color w:val="000000"/>
          <w:sz w:val="28"/>
        </w:rPr>
        <w:t>
      1.5 по Бесагашскому аульному округу:</w:t>
      </w:r>
    </w:p>
    <w:bookmarkEnd w:id="32"/>
    <w:bookmarkStart w:name="z38" w:id="3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1)</w:t>
      </w:r>
      <w:r>
        <w:rPr>
          <w:rFonts w:ascii="Times New Roman"/>
          <w:b w:val="false"/>
          <w:i w:val="false"/>
          <w:color w:val="000000"/>
          <w:sz w:val="28"/>
        </w:rPr>
        <w:t>:</w:t>
      </w:r>
    </w:p>
    <w:bookmarkEnd w:id="33"/>
    <w:bookmarkStart w:name="z39" w:id="34"/>
    <w:p>
      <w:pPr>
        <w:spacing w:after="0"/>
        <w:ind w:left="0"/>
        <w:jc w:val="both"/>
      </w:pPr>
      <w:r>
        <w:rPr>
          <w:rFonts w:ascii="Times New Roman"/>
          <w:b w:val="false"/>
          <w:i w:val="false"/>
          <w:color w:val="000000"/>
          <w:sz w:val="28"/>
        </w:rPr>
        <w:t>
      цифры "50 142" заменить цифрами "126 963";</w:t>
      </w:r>
    </w:p>
    <w:bookmarkEnd w:id="34"/>
    <w:bookmarkStart w:name="z40" w:id="35"/>
    <w:p>
      <w:pPr>
        <w:spacing w:after="0"/>
        <w:ind w:left="0"/>
        <w:jc w:val="both"/>
      </w:pPr>
      <w:r>
        <w:rPr>
          <w:rFonts w:ascii="Times New Roman"/>
          <w:b w:val="false"/>
          <w:i w:val="false"/>
          <w:color w:val="000000"/>
          <w:sz w:val="28"/>
        </w:rPr>
        <w:t>
      цифры "50" заменить цифрами "496";</w:t>
      </w:r>
    </w:p>
    <w:bookmarkEnd w:id="35"/>
    <w:bookmarkStart w:name="z41" w:id="36"/>
    <w:p>
      <w:pPr>
        <w:spacing w:after="0"/>
        <w:ind w:left="0"/>
        <w:jc w:val="both"/>
      </w:pPr>
      <w:r>
        <w:rPr>
          <w:rFonts w:ascii="Times New Roman"/>
          <w:b w:val="false"/>
          <w:i w:val="false"/>
          <w:color w:val="000000"/>
          <w:sz w:val="28"/>
        </w:rPr>
        <w:t>
      цифры "42 617" заменить цифрами "118 992";</w:t>
      </w:r>
    </w:p>
    <w:bookmarkEnd w:id="36"/>
    <w:bookmarkStart w:name="z42" w:id="3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2)</w:t>
      </w:r>
      <w:r>
        <w:rPr>
          <w:rFonts w:ascii="Times New Roman"/>
          <w:b w:val="false"/>
          <w:i w:val="false"/>
          <w:color w:val="000000"/>
          <w:sz w:val="28"/>
        </w:rPr>
        <w:t>:</w:t>
      </w:r>
    </w:p>
    <w:bookmarkEnd w:id="37"/>
    <w:bookmarkStart w:name="z43" w:id="38"/>
    <w:p>
      <w:pPr>
        <w:spacing w:after="0"/>
        <w:ind w:left="0"/>
        <w:jc w:val="both"/>
      </w:pPr>
      <w:r>
        <w:rPr>
          <w:rFonts w:ascii="Times New Roman"/>
          <w:b w:val="false"/>
          <w:i w:val="false"/>
          <w:color w:val="000000"/>
          <w:sz w:val="28"/>
        </w:rPr>
        <w:t>
      цифры "50 142" заменить цифрами "126 963".</w:t>
      </w:r>
    </w:p>
    <w:bookmarkEnd w:id="38"/>
    <w:bookmarkStart w:name="z44" w:id="39"/>
    <w:p>
      <w:pPr>
        <w:spacing w:after="0"/>
        <w:ind w:left="0"/>
        <w:jc w:val="both"/>
      </w:pPr>
      <w:r>
        <w:rPr>
          <w:rFonts w:ascii="Times New Roman"/>
          <w:b w:val="false"/>
          <w:i w:val="false"/>
          <w:color w:val="000000"/>
          <w:sz w:val="28"/>
        </w:rPr>
        <w:t>
      1.6 по Гродиковскому аульному округу:</w:t>
      </w:r>
    </w:p>
    <w:bookmarkEnd w:id="39"/>
    <w:bookmarkStart w:name="z45" w:id="4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1)</w:t>
      </w:r>
      <w:r>
        <w:rPr>
          <w:rFonts w:ascii="Times New Roman"/>
          <w:b w:val="false"/>
          <w:i w:val="false"/>
          <w:color w:val="000000"/>
          <w:sz w:val="28"/>
        </w:rPr>
        <w:t>:</w:t>
      </w:r>
    </w:p>
    <w:bookmarkEnd w:id="40"/>
    <w:bookmarkStart w:name="z46" w:id="41"/>
    <w:p>
      <w:pPr>
        <w:spacing w:after="0"/>
        <w:ind w:left="0"/>
        <w:jc w:val="both"/>
      </w:pPr>
      <w:r>
        <w:rPr>
          <w:rFonts w:ascii="Times New Roman"/>
          <w:b w:val="false"/>
          <w:i w:val="false"/>
          <w:color w:val="000000"/>
          <w:sz w:val="28"/>
        </w:rPr>
        <w:t>
      цифры "34 710" заменить цифрами "71 446";</w:t>
      </w:r>
    </w:p>
    <w:bookmarkEnd w:id="41"/>
    <w:bookmarkStart w:name="z47" w:id="42"/>
    <w:p>
      <w:pPr>
        <w:spacing w:after="0"/>
        <w:ind w:left="0"/>
        <w:jc w:val="both"/>
      </w:pPr>
      <w:r>
        <w:rPr>
          <w:rFonts w:ascii="Times New Roman"/>
          <w:b w:val="false"/>
          <w:i w:val="false"/>
          <w:color w:val="000000"/>
          <w:sz w:val="28"/>
        </w:rPr>
        <w:t>
      цифры "50" заменить цифрами "173";</w:t>
      </w:r>
    </w:p>
    <w:bookmarkEnd w:id="42"/>
    <w:bookmarkStart w:name="z48" w:id="43"/>
    <w:p>
      <w:pPr>
        <w:spacing w:after="0"/>
        <w:ind w:left="0"/>
        <w:jc w:val="both"/>
      </w:pPr>
      <w:r>
        <w:rPr>
          <w:rFonts w:ascii="Times New Roman"/>
          <w:b w:val="false"/>
          <w:i w:val="false"/>
          <w:color w:val="000000"/>
          <w:sz w:val="28"/>
        </w:rPr>
        <w:t>
      цифры "22 780" заменить цифрами "59 393";</w:t>
      </w:r>
    </w:p>
    <w:bookmarkEnd w:id="43"/>
    <w:bookmarkStart w:name="z49" w:id="4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2)</w:t>
      </w:r>
      <w:r>
        <w:rPr>
          <w:rFonts w:ascii="Times New Roman"/>
          <w:b w:val="false"/>
          <w:i w:val="false"/>
          <w:color w:val="000000"/>
          <w:sz w:val="28"/>
        </w:rPr>
        <w:t>:</w:t>
      </w:r>
    </w:p>
    <w:bookmarkEnd w:id="44"/>
    <w:bookmarkStart w:name="z50" w:id="45"/>
    <w:p>
      <w:pPr>
        <w:spacing w:after="0"/>
        <w:ind w:left="0"/>
        <w:jc w:val="both"/>
      </w:pPr>
      <w:r>
        <w:rPr>
          <w:rFonts w:ascii="Times New Roman"/>
          <w:b w:val="false"/>
          <w:i w:val="false"/>
          <w:color w:val="000000"/>
          <w:sz w:val="28"/>
        </w:rPr>
        <w:t>
      цифры "34 710" заменить цифрами "71 446".</w:t>
      </w:r>
    </w:p>
    <w:bookmarkEnd w:id="45"/>
    <w:bookmarkStart w:name="z51" w:id="46"/>
    <w:p>
      <w:pPr>
        <w:spacing w:after="0"/>
        <w:ind w:left="0"/>
        <w:jc w:val="both"/>
      </w:pPr>
      <w:r>
        <w:rPr>
          <w:rFonts w:ascii="Times New Roman"/>
          <w:b w:val="false"/>
          <w:i w:val="false"/>
          <w:color w:val="000000"/>
          <w:sz w:val="28"/>
        </w:rPr>
        <w:t>
      1.7 по Жамбылскому аульному округу:</w:t>
      </w:r>
    </w:p>
    <w:bookmarkEnd w:id="46"/>
    <w:bookmarkStart w:name="z52" w:id="4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1)</w:t>
      </w:r>
      <w:r>
        <w:rPr>
          <w:rFonts w:ascii="Times New Roman"/>
          <w:b w:val="false"/>
          <w:i w:val="false"/>
          <w:color w:val="000000"/>
          <w:sz w:val="28"/>
        </w:rPr>
        <w:t>:</w:t>
      </w:r>
    </w:p>
    <w:bookmarkEnd w:id="47"/>
    <w:bookmarkStart w:name="z53" w:id="48"/>
    <w:p>
      <w:pPr>
        <w:spacing w:after="0"/>
        <w:ind w:left="0"/>
        <w:jc w:val="both"/>
      </w:pPr>
      <w:r>
        <w:rPr>
          <w:rFonts w:ascii="Times New Roman"/>
          <w:b w:val="false"/>
          <w:i w:val="false"/>
          <w:color w:val="000000"/>
          <w:sz w:val="28"/>
        </w:rPr>
        <w:t>
      цифры "34 886" заменить цифрами "146 314";</w:t>
      </w:r>
    </w:p>
    <w:bookmarkEnd w:id="48"/>
    <w:bookmarkStart w:name="z54" w:id="49"/>
    <w:p>
      <w:pPr>
        <w:spacing w:after="0"/>
        <w:ind w:left="0"/>
        <w:jc w:val="both"/>
      </w:pPr>
      <w:r>
        <w:rPr>
          <w:rFonts w:ascii="Times New Roman"/>
          <w:b w:val="false"/>
          <w:i w:val="false"/>
          <w:color w:val="000000"/>
          <w:sz w:val="28"/>
        </w:rPr>
        <w:t>
      цифру "0" заменить цифрами "11 005";</w:t>
      </w:r>
    </w:p>
    <w:bookmarkEnd w:id="49"/>
    <w:bookmarkStart w:name="z55" w:id="50"/>
    <w:p>
      <w:pPr>
        <w:spacing w:after="0"/>
        <w:ind w:left="0"/>
        <w:jc w:val="both"/>
      </w:pPr>
      <w:r>
        <w:rPr>
          <w:rFonts w:ascii="Times New Roman"/>
          <w:b w:val="false"/>
          <w:i w:val="false"/>
          <w:color w:val="000000"/>
          <w:sz w:val="28"/>
        </w:rPr>
        <w:t>
      цифры "24 724" заменить цифрами "125 147";</w:t>
      </w:r>
    </w:p>
    <w:bookmarkEnd w:id="50"/>
    <w:bookmarkStart w:name="z56" w:id="5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2)</w:t>
      </w:r>
      <w:r>
        <w:rPr>
          <w:rFonts w:ascii="Times New Roman"/>
          <w:b w:val="false"/>
          <w:i w:val="false"/>
          <w:color w:val="000000"/>
          <w:sz w:val="28"/>
        </w:rPr>
        <w:t>:</w:t>
      </w:r>
    </w:p>
    <w:bookmarkEnd w:id="51"/>
    <w:bookmarkStart w:name="z57" w:id="52"/>
    <w:p>
      <w:pPr>
        <w:spacing w:after="0"/>
        <w:ind w:left="0"/>
        <w:jc w:val="both"/>
      </w:pPr>
      <w:r>
        <w:rPr>
          <w:rFonts w:ascii="Times New Roman"/>
          <w:b w:val="false"/>
          <w:i w:val="false"/>
          <w:color w:val="000000"/>
          <w:sz w:val="28"/>
        </w:rPr>
        <w:t>
      цифры "34 886" заменить цифрами "146 314".</w:t>
      </w:r>
    </w:p>
    <w:bookmarkEnd w:id="52"/>
    <w:bookmarkStart w:name="z58" w:id="53"/>
    <w:p>
      <w:pPr>
        <w:spacing w:after="0"/>
        <w:ind w:left="0"/>
        <w:jc w:val="both"/>
      </w:pPr>
      <w:r>
        <w:rPr>
          <w:rFonts w:ascii="Times New Roman"/>
          <w:b w:val="false"/>
          <w:i w:val="false"/>
          <w:color w:val="000000"/>
          <w:sz w:val="28"/>
        </w:rPr>
        <w:t>
      1.8 по Каройскому аульному округу:</w:t>
      </w:r>
    </w:p>
    <w:bookmarkEnd w:id="53"/>
    <w:bookmarkStart w:name="z59" w:id="5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1)</w:t>
      </w:r>
      <w:r>
        <w:rPr>
          <w:rFonts w:ascii="Times New Roman"/>
          <w:b w:val="false"/>
          <w:i w:val="false"/>
          <w:color w:val="000000"/>
          <w:sz w:val="28"/>
        </w:rPr>
        <w:t>:</w:t>
      </w:r>
    </w:p>
    <w:bookmarkEnd w:id="54"/>
    <w:bookmarkStart w:name="z60" w:id="55"/>
    <w:p>
      <w:pPr>
        <w:spacing w:after="0"/>
        <w:ind w:left="0"/>
        <w:jc w:val="both"/>
      </w:pPr>
      <w:r>
        <w:rPr>
          <w:rFonts w:ascii="Times New Roman"/>
          <w:b w:val="false"/>
          <w:i w:val="false"/>
          <w:color w:val="000000"/>
          <w:sz w:val="28"/>
        </w:rPr>
        <w:t>
      цифры "28 300" заменить цифрами "39 551";</w:t>
      </w:r>
    </w:p>
    <w:bookmarkEnd w:id="55"/>
    <w:bookmarkStart w:name="z61" w:id="56"/>
    <w:p>
      <w:pPr>
        <w:spacing w:after="0"/>
        <w:ind w:left="0"/>
        <w:jc w:val="both"/>
      </w:pPr>
      <w:r>
        <w:rPr>
          <w:rFonts w:ascii="Times New Roman"/>
          <w:b w:val="false"/>
          <w:i w:val="false"/>
          <w:color w:val="000000"/>
          <w:sz w:val="28"/>
        </w:rPr>
        <w:t>
      цифру "0" заменить цифрами "7 813";</w:t>
      </w:r>
    </w:p>
    <w:bookmarkEnd w:id="56"/>
    <w:bookmarkStart w:name="z62" w:id="57"/>
    <w:p>
      <w:pPr>
        <w:spacing w:after="0"/>
        <w:ind w:left="0"/>
        <w:jc w:val="both"/>
      </w:pPr>
      <w:r>
        <w:rPr>
          <w:rFonts w:ascii="Times New Roman"/>
          <w:b w:val="false"/>
          <w:i w:val="false"/>
          <w:color w:val="000000"/>
          <w:sz w:val="28"/>
        </w:rPr>
        <w:t>
      цифры "21 909" заменить цифрами "25 347";</w:t>
      </w:r>
    </w:p>
    <w:bookmarkEnd w:id="57"/>
    <w:bookmarkStart w:name="z63" w:id="5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2)</w:t>
      </w:r>
      <w:r>
        <w:rPr>
          <w:rFonts w:ascii="Times New Roman"/>
          <w:b w:val="false"/>
          <w:i w:val="false"/>
          <w:color w:val="000000"/>
          <w:sz w:val="28"/>
        </w:rPr>
        <w:t>:</w:t>
      </w:r>
    </w:p>
    <w:bookmarkEnd w:id="58"/>
    <w:bookmarkStart w:name="z64" w:id="59"/>
    <w:p>
      <w:pPr>
        <w:spacing w:after="0"/>
        <w:ind w:left="0"/>
        <w:jc w:val="both"/>
      </w:pPr>
      <w:r>
        <w:rPr>
          <w:rFonts w:ascii="Times New Roman"/>
          <w:b w:val="false"/>
          <w:i w:val="false"/>
          <w:color w:val="000000"/>
          <w:sz w:val="28"/>
        </w:rPr>
        <w:t>
      цифры "28 300" заменить цифрами "39 551".</w:t>
      </w:r>
    </w:p>
    <w:bookmarkEnd w:id="59"/>
    <w:bookmarkStart w:name="z65" w:id="60"/>
    <w:p>
      <w:pPr>
        <w:spacing w:after="0"/>
        <w:ind w:left="0"/>
        <w:jc w:val="both"/>
      </w:pPr>
      <w:r>
        <w:rPr>
          <w:rFonts w:ascii="Times New Roman"/>
          <w:b w:val="false"/>
          <w:i w:val="false"/>
          <w:color w:val="000000"/>
          <w:sz w:val="28"/>
        </w:rPr>
        <w:t>
      1.9 по Кызылкайнарскому аульному округу:</w:t>
      </w:r>
    </w:p>
    <w:bookmarkEnd w:id="60"/>
    <w:bookmarkStart w:name="z66" w:id="6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1)</w:t>
      </w:r>
      <w:r>
        <w:rPr>
          <w:rFonts w:ascii="Times New Roman"/>
          <w:b w:val="false"/>
          <w:i w:val="false"/>
          <w:color w:val="000000"/>
          <w:sz w:val="28"/>
        </w:rPr>
        <w:t>:</w:t>
      </w:r>
    </w:p>
    <w:bookmarkEnd w:id="61"/>
    <w:bookmarkStart w:name="z67" w:id="62"/>
    <w:p>
      <w:pPr>
        <w:spacing w:after="0"/>
        <w:ind w:left="0"/>
        <w:jc w:val="both"/>
      </w:pPr>
      <w:r>
        <w:rPr>
          <w:rFonts w:ascii="Times New Roman"/>
          <w:b w:val="false"/>
          <w:i w:val="false"/>
          <w:color w:val="000000"/>
          <w:sz w:val="28"/>
        </w:rPr>
        <w:t>
      цифры "37 601" заменить цифрами "77 619";</w:t>
      </w:r>
    </w:p>
    <w:bookmarkEnd w:id="62"/>
    <w:bookmarkStart w:name="z68" w:id="63"/>
    <w:p>
      <w:pPr>
        <w:spacing w:after="0"/>
        <w:ind w:left="0"/>
        <w:jc w:val="both"/>
      </w:pPr>
      <w:r>
        <w:rPr>
          <w:rFonts w:ascii="Times New Roman"/>
          <w:b w:val="false"/>
          <w:i w:val="false"/>
          <w:color w:val="000000"/>
          <w:sz w:val="28"/>
        </w:rPr>
        <w:t>
      цифры "50" заменить цифрами "3 556";</w:t>
      </w:r>
    </w:p>
    <w:bookmarkEnd w:id="63"/>
    <w:bookmarkStart w:name="z69" w:id="64"/>
    <w:p>
      <w:pPr>
        <w:spacing w:after="0"/>
        <w:ind w:left="0"/>
        <w:jc w:val="both"/>
      </w:pPr>
      <w:r>
        <w:rPr>
          <w:rFonts w:ascii="Times New Roman"/>
          <w:b w:val="false"/>
          <w:i w:val="false"/>
          <w:color w:val="000000"/>
          <w:sz w:val="28"/>
        </w:rPr>
        <w:t>
      цифры "32 686" заменить цифрами "69 198";</w:t>
      </w:r>
    </w:p>
    <w:bookmarkEnd w:id="64"/>
    <w:bookmarkStart w:name="z70" w:id="6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2)</w:t>
      </w:r>
      <w:r>
        <w:rPr>
          <w:rFonts w:ascii="Times New Roman"/>
          <w:b w:val="false"/>
          <w:i w:val="false"/>
          <w:color w:val="000000"/>
          <w:sz w:val="28"/>
        </w:rPr>
        <w:t>:</w:t>
      </w:r>
    </w:p>
    <w:bookmarkEnd w:id="65"/>
    <w:bookmarkStart w:name="z71" w:id="66"/>
    <w:p>
      <w:pPr>
        <w:spacing w:after="0"/>
        <w:ind w:left="0"/>
        <w:jc w:val="both"/>
      </w:pPr>
      <w:r>
        <w:rPr>
          <w:rFonts w:ascii="Times New Roman"/>
          <w:b w:val="false"/>
          <w:i w:val="false"/>
          <w:color w:val="000000"/>
          <w:sz w:val="28"/>
        </w:rPr>
        <w:t>
      цифры "37 601" заменить цифрами "77 619".</w:t>
      </w:r>
    </w:p>
    <w:bookmarkEnd w:id="66"/>
    <w:bookmarkStart w:name="z72" w:id="67"/>
    <w:p>
      <w:pPr>
        <w:spacing w:after="0"/>
        <w:ind w:left="0"/>
        <w:jc w:val="both"/>
      </w:pPr>
      <w:r>
        <w:rPr>
          <w:rFonts w:ascii="Times New Roman"/>
          <w:b w:val="false"/>
          <w:i w:val="false"/>
          <w:color w:val="000000"/>
          <w:sz w:val="28"/>
        </w:rPr>
        <w:t>
      1.10 по Каратюбинскому аульному округу:</w:t>
      </w:r>
    </w:p>
    <w:bookmarkEnd w:id="67"/>
    <w:bookmarkStart w:name="z73" w:id="6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1)</w:t>
      </w:r>
      <w:r>
        <w:rPr>
          <w:rFonts w:ascii="Times New Roman"/>
          <w:b w:val="false"/>
          <w:i w:val="false"/>
          <w:color w:val="000000"/>
          <w:sz w:val="28"/>
        </w:rPr>
        <w:t>:</w:t>
      </w:r>
    </w:p>
    <w:bookmarkEnd w:id="68"/>
    <w:bookmarkStart w:name="z74" w:id="69"/>
    <w:p>
      <w:pPr>
        <w:spacing w:after="0"/>
        <w:ind w:left="0"/>
        <w:jc w:val="both"/>
      </w:pPr>
      <w:r>
        <w:rPr>
          <w:rFonts w:ascii="Times New Roman"/>
          <w:b w:val="false"/>
          <w:i w:val="false"/>
          <w:color w:val="000000"/>
          <w:sz w:val="28"/>
        </w:rPr>
        <w:t>
      цифры "41 115" заменить цифрами "83 029";</w:t>
      </w:r>
    </w:p>
    <w:bookmarkEnd w:id="69"/>
    <w:bookmarkStart w:name="z75" w:id="70"/>
    <w:p>
      <w:pPr>
        <w:spacing w:after="0"/>
        <w:ind w:left="0"/>
        <w:jc w:val="both"/>
      </w:pPr>
      <w:r>
        <w:rPr>
          <w:rFonts w:ascii="Times New Roman"/>
          <w:b w:val="false"/>
          <w:i w:val="false"/>
          <w:color w:val="000000"/>
          <w:sz w:val="28"/>
        </w:rPr>
        <w:t>
      цифру "0" заменить цифрами "6 243";</w:t>
      </w:r>
    </w:p>
    <w:bookmarkEnd w:id="70"/>
    <w:bookmarkStart w:name="z76" w:id="71"/>
    <w:p>
      <w:pPr>
        <w:spacing w:after="0"/>
        <w:ind w:left="0"/>
        <w:jc w:val="both"/>
      </w:pPr>
      <w:r>
        <w:rPr>
          <w:rFonts w:ascii="Times New Roman"/>
          <w:b w:val="false"/>
          <w:i w:val="false"/>
          <w:color w:val="000000"/>
          <w:sz w:val="28"/>
        </w:rPr>
        <w:t>
      цифры "31 285" заменить цифрами "66 956";</w:t>
      </w:r>
    </w:p>
    <w:bookmarkEnd w:id="71"/>
    <w:bookmarkStart w:name="z77" w:id="7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2)</w:t>
      </w:r>
      <w:r>
        <w:rPr>
          <w:rFonts w:ascii="Times New Roman"/>
          <w:b w:val="false"/>
          <w:i w:val="false"/>
          <w:color w:val="000000"/>
          <w:sz w:val="28"/>
        </w:rPr>
        <w:t>:</w:t>
      </w:r>
    </w:p>
    <w:bookmarkEnd w:id="72"/>
    <w:bookmarkStart w:name="z78" w:id="73"/>
    <w:p>
      <w:pPr>
        <w:spacing w:after="0"/>
        <w:ind w:left="0"/>
        <w:jc w:val="both"/>
      </w:pPr>
      <w:r>
        <w:rPr>
          <w:rFonts w:ascii="Times New Roman"/>
          <w:b w:val="false"/>
          <w:i w:val="false"/>
          <w:color w:val="000000"/>
          <w:sz w:val="28"/>
        </w:rPr>
        <w:t>
      цифры "41 115" заменить цифрами "83 029".</w:t>
      </w:r>
    </w:p>
    <w:bookmarkEnd w:id="73"/>
    <w:bookmarkStart w:name="z79" w:id="74"/>
    <w:p>
      <w:pPr>
        <w:spacing w:after="0"/>
        <w:ind w:left="0"/>
        <w:jc w:val="both"/>
      </w:pPr>
      <w:r>
        <w:rPr>
          <w:rFonts w:ascii="Times New Roman"/>
          <w:b w:val="false"/>
          <w:i w:val="false"/>
          <w:color w:val="000000"/>
          <w:sz w:val="28"/>
        </w:rPr>
        <w:t>
      1.11 по Каракемерскому аульному округу:</w:t>
      </w:r>
    </w:p>
    <w:bookmarkEnd w:id="74"/>
    <w:bookmarkStart w:name="z80" w:id="7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1)</w:t>
      </w:r>
      <w:r>
        <w:rPr>
          <w:rFonts w:ascii="Times New Roman"/>
          <w:b w:val="false"/>
          <w:i w:val="false"/>
          <w:color w:val="000000"/>
          <w:sz w:val="28"/>
        </w:rPr>
        <w:t>:</w:t>
      </w:r>
    </w:p>
    <w:bookmarkEnd w:id="75"/>
    <w:bookmarkStart w:name="z81" w:id="76"/>
    <w:p>
      <w:pPr>
        <w:spacing w:after="0"/>
        <w:ind w:left="0"/>
        <w:jc w:val="both"/>
      </w:pPr>
      <w:r>
        <w:rPr>
          <w:rFonts w:ascii="Times New Roman"/>
          <w:b w:val="false"/>
          <w:i w:val="false"/>
          <w:color w:val="000000"/>
          <w:sz w:val="28"/>
        </w:rPr>
        <w:t>
      цифры "41 615" заменить цифрами "68 461";</w:t>
      </w:r>
    </w:p>
    <w:bookmarkEnd w:id="76"/>
    <w:bookmarkStart w:name="z82" w:id="77"/>
    <w:p>
      <w:pPr>
        <w:spacing w:after="0"/>
        <w:ind w:left="0"/>
        <w:jc w:val="both"/>
      </w:pPr>
      <w:r>
        <w:rPr>
          <w:rFonts w:ascii="Times New Roman"/>
          <w:b w:val="false"/>
          <w:i w:val="false"/>
          <w:color w:val="000000"/>
          <w:sz w:val="28"/>
        </w:rPr>
        <w:t>
      цифру "0" заменить цифрами "2 704";</w:t>
      </w:r>
    </w:p>
    <w:bookmarkEnd w:id="77"/>
    <w:bookmarkStart w:name="z83" w:id="78"/>
    <w:p>
      <w:pPr>
        <w:spacing w:after="0"/>
        <w:ind w:left="0"/>
        <w:jc w:val="both"/>
      </w:pPr>
      <w:r>
        <w:rPr>
          <w:rFonts w:ascii="Times New Roman"/>
          <w:b w:val="false"/>
          <w:i w:val="false"/>
          <w:color w:val="000000"/>
          <w:sz w:val="28"/>
        </w:rPr>
        <w:t>
      цифры "39 148" заменить цифрами "63 290";</w:t>
      </w:r>
    </w:p>
    <w:bookmarkEnd w:id="78"/>
    <w:bookmarkStart w:name="z84" w:id="7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2)</w:t>
      </w:r>
      <w:r>
        <w:rPr>
          <w:rFonts w:ascii="Times New Roman"/>
          <w:b w:val="false"/>
          <w:i w:val="false"/>
          <w:color w:val="000000"/>
          <w:sz w:val="28"/>
        </w:rPr>
        <w:t>:</w:t>
      </w:r>
    </w:p>
    <w:bookmarkEnd w:id="79"/>
    <w:bookmarkStart w:name="z85" w:id="80"/>
    <w:p>
      <w:pPr>
        <w:spacing w:after="0"/>
        <w:ind w:left="0"/>
        <w:jc w:val="both"/>
      </w:pPr>
      <w:r>
        <w:rPr>
          <w:rFonts w:ascii="Times New Roman"/>
          <w:b w:val="false"/>
          <w:i w:val="false"/>
          <w:color w:val="000000"/>
          <w:sz w:val="28"/>
        </w:rPr>
        <w:t>
      цифры "41 615" заменить цифрами "68 461".</w:t>
      </w:r>
    </w:p>
    <w:bookmarkEnd w:id="80"/>
    <w:bookmarkStart w:name="z86" w:id="81"/>
    <w:p>
      <w:pPr>
        <w:spacing w:after="0"/>
        <w:ind w:left="0"/>
        <w:jc w:val="both"/>
      </w:pPr>
      <w:r>
        <w:rPr>
          <w:rFonts w:ascii="Times New Roman"/>
          <w:b w:val="false"/>
          <w:i w:val="false"/>
          <w:color w:val="000000"/>
          <w:sz w:val="28"/>
        </w:rPr>
        <w:t>
      1.12 по Колькайнарскому аульному округу:</w:t>
      </w:r>
    </w:p>
    <w:bookmarkEnd w:id="81"/>
    <w:bookmarkStart w:name="z87" w:id="8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1)</w:t>
      </w:r>
      <w:r>
        <w:rPr>
          <w:rFonts w:ascii="Times New Roman"/>
          <w:b w:val="false"/>
          <w:i w:val="false"/>
          <w:color w:val="000000"/>
          <w:sz w:val="28"/>
        </w:rPr>
        <w:t>:</w:t>
      </w:r>
    </w:p>
    <w:bookmarkEnd w:id="82"/>
    <w:bookmarkStart w:name="z88" w:id="83"/>
    <w:p>
      <w:pPr>
        <w:spacing w:after="0"/>
        <w:ind w:left="0"/>
        <w:jc w:val="both"/>
      </w:pPr>
      <w:r>
        <w:rPr>
          <w:rFonts w:ascii="Times New Roman"/>
          <w:b w:val="false"/>
          <w:i w:val="false"/>
          <w:color w:val="000000"/>
          <w:sz w:val="28"/>
        </w:rPr>
        <w:t>
      цифры "47 320" заменить цифрами "53 669";</w:t>
      </w:r>
    </w:p>
    <w:bookmarkEnd w:id="83"/>
    <w:bookmarkStart w:name="z89" w:id="84"/>
    <w:p>
      <w:pPr>
        <w:spacing w:after="0"/>
        <w:ind w:left="0"/>
        <w:jc w:val="both"/>
      </w:pPr>
      <w:r>
        <w:rPr>
          <w:rFonts w:ascii="Times New Roman"/>
          <w:b w:val="false"/>
          <w:i w:val="false"/>
          <w:color w:val="000000"/>
          <w:sz w:val="28"/>
        </w:rPr>
        <w:t>
      цифру "0" заменить цифрами "303";</w:t>
      </w:r>
    </w:p>
    <w:bookmarkEnd w:id="84"/>
    <w:bookmarkStart w:name="z90" w:id="85"/>
    <w:p>
      <w:pPr>
        <w:spacing w:after="0"/>
        <w:ind w:left="0"/>
        <w:jc w:val="both"/>
      </w:pPr>
      <w:r>
        <w:rPr>
          <w:rFonts w:ascii="Times New Roman"/>
          <w:b w:val="false"/>
          <w:i w:val="false"/>
          <w:color w:val="000000"/>
          <w:sz w:val="28"/>
        </w:rPr>
        <w:t>
      цифры "44 228" заменить цифрами "50 274";</w:t>
      </w:r>
    </w:p>
    <w:bookmarkEnd w:id="85"/>
    <w:bookmarkStart w:name="z91" w:id="8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2)</w:t>
      </w:r>
      <w:r>
        <w:rPr>
          <w:rFonts w:ascii="Times New Roman"/>
          <w:b w:val="false"/>
          <w:i w:val="false"/>
          <w:color w:val="000000"/>
          <w:sz w:val="28"/>
        </w:rPr>
        <w:t>:</w:t>
      </w:r>
    </w:p>
    <w:bookmarkEnd w:id="86"/>
    <w:bookmarkStart w:name="z92" w:id="87"/>
    <w:p>
      <w:pPr>
        <w:spacing w:after="0"/>
        <w:ind w:left="0"/>
        <w:jc w:val="both"/>
      </w:pPr>
      <w:r>
        <w:rPr>
          <w:rFonts w:ascii="Times New Roman"/>
          <w:b w:val="false"/>
          <w:i w:val="false"/>
          <w:color w:val="000000"/>
          <w:sz w:val="28"/>
        </w:rPr>
        <w:t>
      цифры "47 320" заменить цифрами "53 669".</w:t>
      </w:r>
    </w:p>
    <w:bookmarkEnd w:id="87"/>
    <w:bookmarkStart w:name="z93" w:id="88"/>
    <w:p>
      <w:pPr>
        <w:spacing w:after="0"/>
        <w:ind w:left="0"/>
        <w:jc w:val="both"/>
      </w:pPr>
      <w:r>
        <w:rPr>
          <w:rFonts w:ascii="Times New Roman"/>
          <w:b w:val="false"/>
          <w:i w:val="false"/>
          <w:color w:val="000000"/>
          <w:sz w:val="28"/>
        </w:rPr>
        <w:t>
      1.13 по Орнекскому аульному округу:</w:t>
      </w:r>
    </w:p>
    <w:bookmarkEnd w:id="88"/>
    <w:bookmarkStart w:name="z94" w:id="8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1)</w:t>
      </w:r>
      <w:r>
        <w:rPr>
          <w:rFonts w:ascii="Times New Roman"/>
          <w:b w:val="false"/>
          <w:i w:val="false"/>
          <w:color w:val="000000"/>
          <w:sz w:val="28"/>
        </w:rPr>
        <w:t>:</w:t>
      </w:r>
    </w:p>
    <w:bookmarkEnd w:id="89"/>
    <w:bookmarkStart w:name="z95" w:id="90"/>
    <w:p>
      <w:pPr>
        <w:spacing w:after="0"/>
        <w:ind w:left="0"/>
        <w:jc w:val="both"/>
      </w:pPr>
      <w:r>
        <w:rPr>
          <w:rFonts w:ascii="Times New Roman"/>
          <w:b w:val="false"/>
          <w:i w:val="false"/>
          <w:color w:val="000000"/>
          <w:sz w:val="28"/>
        </w:rPr>
        <w:t>
      цифры "45 124" заменить цифрами "95 492";</w:t>
      </w:r>
    </w:p>
    <w:bookmarkEnd w:id="90"/>
    <w:bookmarkStart w:name="z96" w:id="91"/>
    <w:p>
      <w:pPr>
        <w:spacing w:after="0"/>
        <w:ind w:left="0"/>
        <w:jc w:val="both"/>
      </w:pPr>
      <w:r>
        <w:rPr>
          <w:rFonts w:ascii="Times New Roman"/>
          <w:b w:val="false"/>
          <w:i w:val="false"/>
          <w:color w:val="000000"/>
          <w:sz w:val="28"/>
        </w:rPr>
        <w:t>
      цифру "0" заменить цифрами "317";</w:t>
      </w:r>
    </w:p>
    <w:bookmarkEnd w:id="91"/>
    <w:bookmarkStart w:name="z97" w:id="92"/>
    <w:p>
      <w:pPr>
        <w:spacing w:after="0"/>
        <w:ind w:left="0"/>
        <w:jc w:val="both"/>
      </w:pPr>
      <w:r>
        <w:rPr>
          <w:rFonts w:ascii="Times New Roman"/>
          <w:b w:val="false"/>
          <w:i w:val="false"/>
          <w:color w:val="000000"/>
          <w:sz w:val="28"/>
        </w:rPr>
        <w:t>
      цифры "42 539" заменить цифрами "92 590";</w:t>
      </w:r>
    </w:p>
    <w:bookmarkEnd w:id="92"/>
    <w:bookmarkStart w:name="z98" w:id="9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2)</w:t>
      </w:r>
      <w:r>
        <w:rPr>
          <w:rFonts w:ascii="Times New Roman"/>
          <w:b w:val="false"/>
          <w:i w:val="false"/>
          <w:color w:val="000000"/>
          <w:sz w:val="28"/>
        </w:rPr>
        <w:t>:</w:t>
      </w:r>
    </w:p>
    <w:bookmarkEnd w:id="93"/>
    <w:bookmarkStart w:name="z99" w:id="94"/>
    <w:p>
      <w:pPr>
        <w:spacing w:after="0"/>
        <w:ind w:left="0"/>
        <w:jc w:val="both"/>
      </w:pPr>
      <w:r>
        <w:rPr>
          <w:rFonts w:ascii="Times New Roman"/>
          <w:b w:val="false"/>
          <w:i w:val="false"/>
          <w:color w:val="000000"/>
          <w:sz w:val="28"/>
        </w:rPr>
        <w:t>
      цифры "45 124" заменить цифрами "95 492".</w:t>
      </w:r>
    </w:p>
    <w:bookmarkEnd w:id="94"/>
    <w:bookmarkStart w:name="z100" w:id="95"/>
    <w:p>
      <w:pPr>
        <w:spacing w:after="0"/>
        <w:ind w:left="0"/>
        <w:jc w:val="both"/>
      </w:pPr>
      <w:r>
        <w:rPr>
          <w:rFonts w:ascii="Times New Roman"/>
          <w:b w:val="false"/>
          <w:i w:val="false"/>
          <w:color w:val="000000"/>
          <w:sz w:val="28"/>
        </w:rPr>
        <w:t>
      1.14 слова "Пионерскому" заменить словами "Карасускому";</w:t>
      </w:r>
    </w:p>
    <w:bookmarkEnd w:id="95"/>
    <w:bookmarkStart w:name="z101" w:id="96"/>
    <w:p>
      <w:pPr>
        <w:spacing w:after="0"/>
        <w:ind w:left="0"/>
        <w:jc w:val="both"/>
      </w:pPr>
      <w:r>
        <w:rPr>
          <w:rFonts w:ascii="Times New Roman"/>
          <w:b w:val="false"/>
          <w:i w:val="false"/>
          <w:color w:val="000000"/>
          <w:sz w:val="28"/>
        </w:rPr>
        <w:t>
      по Карасускому аульному округу:</w:t>
      </w:r>
    </w:p>
    <w:bookmarkEnd w:id="96"/>
    <w:bookmarkStart w:name="z102" w:id="9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1)</w:t>
      </w:r>
      <w:r>
        <w:rPr>
          <w:rFonts w:ascii="Times New Roman"/>
          <w:b w:val="false"/>
          <w:i w:val="false"/>
          <w:color w:val="000000"/>
          <w:sz w:val="28"/>
        </w:rPr>
        <w:t>:</w:t>
      </w:r>
    </w:p>
    <w:bookmarkEnd w:id="97"/>
    <w:bookmarkStart w:name="z103" w:id="98"/>
    <w:p>
      <w:pPr>
        <w:spacing w:after="0"/>
        <w:ind w:left="0"/>
        <w:jc w:val="both"/>
      </w:pPr>
      <w:r>
        <w:rPr>
          <w:rFonts w:ascii="Times New Roman"/>
          <w:b w:val="false"/>
          <w:i w:val="false"/>
          <w:color w:val="000000"/>
          <w:sz w:val="28"/>
        </w:rPr>
        <w:t>
      цифры "26 128" заменить цифрами "70 781";</w:t>
      </w:r>
    </w:p>
    <w:bookmarkEnd w:id="98"/>
    <w:bookmarkStart w:name="z104" w:id="99"/>
    <w:p>
      <w:pPr>
        <w:spacing w:after="0"/>
        <w:ind w:left="0"/>
        <w:jc w:val="both"/>
      </w:pPr>
      <w:r>
        <w:rPr>
          <w:rFonts w:ascii="Times New Roman"/>
          <w:b w:val="false"/>
          <w:i w:val="false"/>
          <w:color w:val="000000"/>
          <w:sz w:val="28"/>
        </w:rPr>
        <w:t>
      цифру "0" заменить цифрами "1 037";</w:t>
      </w:r>
    </w:p>
    <w:bookmarkEnd w:id="99"/>
    <w:bookmarkStart w:name="z105" w:id="100"/>
    <w:p>
      <w:pPr>
        <w:spacing w:after="0"/>
        <w:ind w:left="0"/>
        <w:jc w:val="both"/>
      </w:pPr>
      <w:r>
        <w:rPr>
          <w:rFonts w:ascii="Times New Roman"/>
          <w:b w:val="false"/>
          <w:i w:val="false"/>
          <w:color w:val="000000"/>
          <w:sz w:val="28"/>
        </w:rPr>
        <w:t>
      цифры "24 163" заменить цифрами "67 779";</w:t>
      </w:r>
    </w:p>
    <w:bookmarkEnd w:id="100"/>
    <w:bookmarkStart w:name="z106" w:id="10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2</w:t>
      </w:r>
      <w:r>
        <w:rPr>
          <w:rFonts w:ascii="Times New Roman"/>
          <w:b w:val="false"/>
          <w:i w:val="false"/>
          <w:color w:val="000000"/>
          <w:sz w:val="28"/>
        </w:rPr>
        <w:t>):</w:t>
      </w:r>
    </w:p>
    <w:bookmarkEnd w:id="101"/>
    <w:bookmarkStart w:name="z107" w:id="102"/>
    <w:p>
      <w:pPr>
        <w:spacing w:after="0"/>
        <w:ind w:left="0"/>
        <w:jc w:val="both"/>
      </w:pPr>
      <w:r>
        <w:rPr>
          <w:rFonts w:ascii="Times New Roman"/>
          <w:b w:val="false"/>
          <w:i w:val="false"/>
          <w:color w:val="000000"/>
          <w:sz w:val="28"/>
        </w:rPr>
        <w:t>
      цифры "26 128" заменить цифрами "70 781".</w:t>
      </w:r>
    </w:p>
    <w:bookmarkEnd w:id="102"/>
    <w:bookmarkStart w:name="z108" w:id="103"/>
    <w:p>
      <w:pPr>
        <w:spacing w:after="0"/>
        <w:ind w:left="0"/>
        <w:jc w:val="both"/>
      </w:pPr>
      <w:r>
        <w:rPr>
          <w:rFonts w:ascii="Times New Roman"/>
          <w:b w:val="false"/>
          <w:i w:val="false"/>
          <w:color w:val="000000"/>
          <w:sz w:val="28"/>
        </w:rPr>
        <w:t>
      1.15 по Полаткощинскому аульному округу:</w:t>
      </w:r>
    </w:p>
    <w:bookmarkEnd w:id="103"/>
    <w:bookmarkStart w:name="z109" w:id="10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1)</w:t>
      </w:r>
      <w:r>
        <w:rPr>
          <w:rFonts w:ascii="Times New Roman"/>
          <w:b w:val="false"/>
          <w:i w:val="false"/>
          <w:color w:val="000000"/>
          <w:sz w:val="28"/>
        </w:rPr>
        <w:t>:</w:t>
      </w:r>
    </w:p>
    <w:bookmarkEnd w:id="104"/>
    <w:bookmarkStart w:name="z110" w:id="105"/>
    <w:p>
      <w:pPr>
        <w:spacing w:after="0"/>
        <w:ind w:left="0"/>
        <w:jc w:val="both"/>
      </w:pPr>
      <w:r>
        <w:rPr>
          <w:rFonts w:ascii="Times New Roman"/>
          <w:b w:val="false"/>
          <w:i w:val="false"/>
          <w:color w:val="000000"/>
          <w:sz w:val="28"/>
        </w:rPr>
        <w:t>
      цифры "34 585" заменить цифрами "140 143";</w:t>
      </w:r>
    </w:p>
    <w:bookmarkEnd w:id="105"/>
    <w:bookmarkStart w:name="z111" w:id="106"/>
    <w:p>
      <w:pPr>
        <w:spacing w:after="0"/>
        <w:ind w:left="0"/>
        <w:jc w:val="both"/>
      </w:pPr>
      <w:r>
        <w:rPr>
          <w:rFonts w:ascii="Times New Roman"/>
          <w:b w:val="false"/>
          <w:i w:val="false"/>
          <w:color w:val="000000"/>
          <w:sz w:val="28"/>
        </w:rPr>
        <w:t>
      цифру "0" заменить цифрами "6 081";</w:t>
      </w:r>
    </w:p>
    <w:bookmarkEnd w:id="106"/>
    <w:bookmarkStart w:name="z112" w:id="107"/>
    <w:p>
      <w:pPr>
        <w:spacing w:after="0"/>
        <w:ind w:left="0"/>
        <w:jc w:val="both"/>
      </w:pPr>
      <w:r>
        <w:rPr>
          <w:rFonts w:ascii="Times New Roman"/>
          <w:b w:val="false"/>
          <w:i w:val="false"/>
          <w:color w:val="000000"/>
          <w:sz w:val="28"/>
        </w:rPr>
        <w:t>
      цифры "14 340" заменить цифрами "113 817";</w:t>
      </w:r>
    </w:p>
    <w:bookmarkEnd w:id="107"/>
    <w:bookmarkStart w:name="z113" w:id="10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2)</w:t>
      </w:r>
      <w:r>
        <w:rPr>
          <w:rFonts w:ascii="Times New Roman"/>
          <w:b w:val="false"/>
          <w:i w:val="false"/>
          <w:color w:val="000000"/>
          <w:sz w:val="28"/>
        </w:rPr>
        <w:t>:</w:t>
      </w:r>
    </w:p>
    <w:bookmarkEnd w:id="108"/>
    <w:bookmarkStart w:name="z114" w:id="109"/>
    <w:p>
      <w:pPr>
        <w:spacing w:after="0"/>
        <w:ind w:left="0"/>
        <w:jc w:val="both"/>
      </w:pPr>
      <w:r>
        <w:rPr>
          <w:rFonts w:ascii="Times New Roman"/>
          <w:b w:val="false"/>
          <w:i w:val="false"/>
          <w:color w:val="000000"/>
          <w:sz w:val="28"/>
        </w:rPr>
        <w:t>
      цифры "34 585" заменить цифрами "140 143".</w:t>
      </w:r>
    </w:p>
    <w:bookmarkEnd w:id="109"/>
    <w:bookmarkStart w:name="z115" w:id="11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4</w:t>
      </w:r>
      <w:r>
        <w:rPr>
          <w:rFonts w:ascii="Times New Roman"/>
          <w:b w:val="false"/>
          <w:i w:val="false"/>
          <w:color w:val="000000"/>
          <w:sz w:val="28"/>
        </w:rPr>
        <w:t>:</w:t>
      </w:r>
    </w:p>
    <w:bookmarkEnd w:id="110"/>
    <w:bookmarkStart w:name="z116" w:id="111"/>
    <w:p>
      <w:pPr>
        <w:spacing w:after="0"/>
        <w:ind w:left="0"/>
        <w:jc w:val="both"/>
      </w:pPr>
      <w:r>
        <w:rPr>
          <w:rFonts w:ascii="Times New Roman"/>
          <w:b w:val="false"/>
          <w:i w:val="false"/>
          <w:color w:val="000000"/>
          <w:sz w:val="28"/>
        </w:rPr>
        <w:t>
      Слова "В соответствии со статьей 387 Кодекса Республики Казахстан от 10 декабря 2008 года "О налогах и других обязательных платежах в бюджет" (Налоговый кодекс) установить на 2018-2020 года повышенные ставки земельного налога на 50 процентов от базовых ставок земельного налога, установленных статьями 378, 379, 381, 383 Налогового кодекса, за исключением земель, выделенных (отведенных) под автостоянки (паркинги), автозаправочные станции и занятых под казино" заменить словами "В соответствии со статьей 510 Кодекса Республики Казахстан от 25 декабря 2017 года "О налогах и других обязательных платежах в бюджет" (Налоговый кодекс) установить на 2018-2020 года повышенные ставки земельного налога на 50 процентов от базовых ставок земельного налога, установленных статьями 503, 504, 505, 506 Налогового кодекса, за исключением земель, выделенных (отведенных) под автостоянки (паркинги), автозаправочные станции и занятых под казино".</w:t>
      </w:r>
    </w:p>
    <w:bookmarkEnd w:id="1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Приложении 1</w:t>
      </w:r>
      <w:r>
        <w:rPr>
          <w:rFonts w:ascii="Times New Roman"/>
          <w:b w:val="false"/>
          <w:i w:val="false"/>
          <w:color w:val="000000"/>
          <w:sz w:val="28"/>
        </w:rPr>
        <w:t>-</w:t>
      </w:r>
      <w:r>
        <w:rPr>
          <w:rFonts w:ascii="Times New Roman"/>
          <w:b w:val="false"/>
          <w:i w:val="false"/>
          <w:color w:val="000000"/>
          <w:sz w:val="28"/>
        </w:rPr>
        <w:t>15</w:t>
      </w:r>
      <w:r>
        <w:rPr>
          <w:rFonts w:ascii="Times New Roman"/>
          <w:b w:val="false"/>
          <w:i w:val="false"/>
          <w:color w:val="000000"/>
          <w:sz w:val="28"/>
        </w:rPr>
        <w:t xml:space="preserve"> на 2018 год к указанному решению изложить в новой редакции согласно </w:t>
      </w:r>
      <w:r>
        <w:rPr>
          <w:rFonts w:ascii="Times New Roman"/>
          <w:b w:val="false"/>
          <w:i w:val="false"/>
          <w:color w:val="000000"/>
          <w:sz w:val="28"/>
        </w:rPr>
        <w:t>приложениям 1</w:t>
      </w:r>
      <w:r>
        <w:rPr>
          <w:rFonts w:ascii="Times New Roman"/>
          <w:b w:val="false"/>
          <w:i w:val="false"/>
          <w:color w:val="000000"/>
          <w:sz w:val="28"/>
        </w:rPr>
        <w:t>-</w:t>
      </w:r>
      <w:r>
        <w:rPr>
          <w:rFonts w:ascii="Times New Roman"/>
          <w:b w:val="false"/>
          <w:i w:val="false"/>
          <w:color w:val="000000"/>
          <w:sz w:val="28"/>
        </w:rPr>
        <w:t>15</w:t>
      </w:r>
      <w:r>
        <w:rPr>
          <w:rFonts w:ascii="Times New Roman"/>
          <w:b w:val="false"/>
          <w:i w:val="false"/>
          <w:color w:val="000000"/>
          <w:sz w:val="28"/>
        </w:rPr>
        <w:t xml:space="preserve"> настоящего решения.</w:t>
      </w:r>
    </w:p>
    <w:bookmarkStart w:name="z118" w:id="112"/>
    <w:p>
      <w:pPr>
        <w:spacing w:after="0"/>
        <w:ind w:left="0"/>
        <w:jc w:val="both"/>
      </w:pPr>
      <w:r>
        <w:rPr>
          <w:rFonts w:ascii="Times New Roman"/>
          <w:b w:val="false"/>
          <w:i w:val="false"/>
          <w:color w:val="000000"/>
          <w:sz w:val="28"/>
        </w:rPr>
        <w:t>
      2. Контроль за исполнением данного решения и публикацию на интернет-ресурсе возложить на постоянную комиссию районного маслихата по вопросам социально-экономического развития территории, по бюджету и местным налогам.</w:t>
      </w:r>
    </w:p>
    <w:bookmarkEnd w:id="112"/>
    <w:bookmarkStart w:name="z119" w:id="113"/>
    <w:p>
      <w:pPr>
        <w:spacing w:after="0"/>
        <w:ind w:left="0"/>
        <w:jc w:val="both"/>
      </w:pPr>
      <w:r>
        <w:rPr>
          <w:rFonts w:ascii="Times New Roman"/>
          <w:b w:val="false"/>
          <w:i w:val="false"/>
          <w:color w:val="000000"/>
          <w:sz w:val="28"/>
        </w:rPr>
        <w:t>
      3. Настоящее решение вступает в силу со дня государственной регистрации в органах юстиции и вводится в действие с 1 января 2018 года.</w:t>
      </w:r>
    </w:p>
    <w:bookmarkEnd w:id="113"/>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сессии</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Секретарь Жамбылского</w:t>
            </w:r>
            <w:r>
              <w:rPr>
                <w:rFonts w:ascii="Times New Roman"/>
                <w:b w:val="false"/>
                <w:i w:val="false"/>
                <w:color w:val="000000"/>
                <w:sz w:val="20"/>
              </w:rPr>
              <w:t>
</w:t>
            </w:r>
          </w:p>
        </w:tc>
      </w:tr>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Жамбылского районного маслихата:</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районного маслихата:</w:t>
            </w:r>
            <w:r>
              <w:rPr>
                <w:rFonts w:ascii="Times New Roman"/>
                <w:b w:val="false"/>
                <w:i w:val="false"/>
                <w:color w:val="000000"/>
                <w:sz w:val="20"/>
              </w:rPr>
              <w:t>
</w:t>
            </w:r>
          </w:p>
        </w:tc>
      </w:tr>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Д.Жузанов</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Р.Бегалиев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решению</w:t>
            </w:r>
            <w:r>
              <w:br/>
            </w:r>
            <w:r>
              <w:rPr>
                <w:rFonts w:ascii="Times New Roman"/>
                <w:b w:val="false"/>
                <w:i w:val="false"/>
                <w:color w:val="000000"/>
                <w:sz w:val="20"/>
              </w:rPr>
              <w:t>Жамбылского районного маслихата</w:t>
            </w:r>
            <w:r>
              <w:br/>
            </w:r>
            <w:r>
              <w:rPr>
                <w:rFonts w:ascii="Times New Roman"/>
                <w:b w:val="false"/>
                <w:i w:val="false"/>
                <w:color w:val="000000"/>
                <w:sz w:val="20"/>
              </w:rPr>
              <w:t>за № 25-2 от "16" марта 2018 года</w:t>
            </w:r>
            <w:r>
              <w:br/>
            </w:r>
            <w:r>
              <w:rPr>
                <w:rFonts w:ascii="Times New Roman"/>
                <w:b w:val="false"/>
                <w:i w:val="false"/>
                <w:color w:val="000000"/>
                <w:sz w:val="20"/>
              </w:rPr>
              <w:t>Приложение 1 к решению</w:t>
            </w:r>
            <w:r>
              <w:br/>
            </w:r>
            <w:r>
              <w:rPr>
                <w:rFonts w:ascii="Times New Roman"/>
                <w:b w:val="false"/>
                <w:i w:val="false"/>
                <w:color w:val="000000"/>
                <w:sz w:val="20"/>
              </w:rPr>
              <w:t>Жамбылского районного маслихата</w:t>
            </w:r>
            <w:r>
              <w:br/>
            </w:r>
            <w:r>
              <w:rPr>
                <w:rFonts w:ascii="Times New Roman"/>
                <w:b w:val="false"/>
                <w:i w:val="false"/>
                <w:color w:val="000000"/>
                <w:sz w:val="20"/>
              </w:rPr>
              <w:t>за №22-2 от "25" декабря 2017 года</w:t>
            </w:r>
          </w:p>
        </w:tc>
      </w:tr>
    </w:tbl>
    <w:bookmarkStart w:name="z123" w:id="114"/>
    <w:p>
      <w:pPr>
        <w:spacing w:after="0"/>
        <w:ind w:left="0"/>
        <w:jc w:val="left"/>
      </w:pPr>
      <w:r>
        <w:rPr>
          <w:rFonts w:ascii="Times New Roman"/>
          <w:b/>
          <w:i w:val="false"/>
          <w:color w:val="000000"/>
        </w:rPr>
        <w:t xml:space="preserve"> Бюджет Ассинского аульного округа на 2018 год</w:t>
      </w:r>
    </w:p>
    <w:bookmarkEnd w:id="1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1"/>
        <w:gridCol w:w="2"/>
        <w:gridCol w:w="1371"/>
        <w:gridCol w:w="1374"/>
        <w:gridCol w:w="5902"/>
        <w:gridCol w:w="264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115"/>
          <w:p>
            <w:pPr>
              <w:spacing w:after="20"/>
              <w:ind w:left="20"/>
              <w:jc w:val="both"/>
            </w:pPr>
            <w:r>
              <w:rPr>
                <w:rFonts w:ascii="Times New Roman"/>
                <w:b w:val="false"/>
                <w:i w:val="false"/>
                <w:color w:val="000000"/>
                <w:sz w:val="20"/>
              </w:rPr>
              <w:t>
Категория</w:t>
            </w:r>
          </w:p>
          <w:bookmarkEnd w:id="115"/>
        </w:tc>
        <w:tc>
          <w:tcPr>
            <w:tcW w:w="26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ДОХОДЫ</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215 240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116"/>
          <w:p>
            <w:pPr>
              <w:spacing w:after="20"/>
              <w:ind w:left="20"/>
              <w:jc w:val="both"/>
            </w:pPr>
            <w:r>
              <w:rPr>
                <w:rFonts w:ascii="Times New Roman"/>
                <w:b w:val="false"/>
                <w:i w:val="false"/>
                <w:color w:val="000000"/>
                <w:sz w:val="20"/>
              </w:rPr>
              <w:t>
1</w:t>
            </w:r>
          </w:p>
          <w:bookmarkEnd w:id="116"/>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имущество</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 на транспортные средства</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117"/>
          <w:p>
            <w:pPr>
              <w:spacing w:after="20"/>
              <w:ind w:left="20"/>
              <w:jc w:val="both"/>
            </w:pPr>
            <w:r>
              <w:rPr>
                <w:rFonts w:ascii="Times New Roman"/>
                <w:b w:val="false"/>
                <w:i w:val="false"/>
                <w:color w:val="000000"/>
                <w:sz w:val="20"/>
              </w:rPr>
              <w:t>
2</w:t>
            </w:r>
          </w:p>
          <w:bookmarkEnd w:id="117"/>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государственной собственности</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118"/>
          <w:p>
            <w:pPr>
              <w:spacing w:after="20"/>
              <w:ind w:left="20"/>
              <w:jc w:val="both"/>
            </w:pPr>
            <w:r>
              <w:rPr>
                <w:rFonts w:ascii="Times New Roman"/>
                <w:b w:val="false"/>
                <w:i w:val="false"/>
                <w:color w:val="000000"/>
                <w:sz w:val="20"/>
              </w:rPr>
              <w:t>
3</w:t>
            </w:r>
          </w:p>
          <w:bookmarkEnd w:id="118"/>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от продажи основного капитала</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государственного имущества, закрепленного за государственными учреждениями</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государственного имущества, закрепленного за государственными учреждениями</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119"/>
          <w:p>
            <w:pPr>
              <w:spacing w:after="20"/>
              <w:ind w:left="20"/>
              <w:jc w:val="both"/>
            </w:pPr>
            <w:r>
              <w:rPr>
                <w:rFonts w:ascii="Times New Roman"/>
                <w:b w:val="false"/>
                <w:i w:val="false"/>
                <w:color w:val="000000"/>
                <w:sz w:val="20"/>
              </w:rPr>
              <w:t>
4</w:t>
            </w:r>
          </w:p>
          <w:bookmarkEnd w:id="119"/>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174 009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174 009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174 009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120"/>
          <w:p>
            <w:pPr>
              <w:spacing w:after="20"/>
              <w:ind w:left="20"/>
              <w:jc w:val="both"/>
            </w:pPr>
            <w:r>
              <w:rPr>
                <w:rFonts w:ascii="Times New Roman"/>
                <w:b w:val="false"/>
                <w:i w:val="false"/>
                <w:color w:val="000000"/>
                <w:sz w:val="20"/>
              </w:rPr>
              <w:t>
Функциональная группа</w:t>
            </w:r>
          </w:p>
          <w:bookmarkEnd w:id="120"/>
        </w:tc>
        <w:tc>
          <w:tcPr>
            <w:tcW w:w="26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 сумма тысяч тенге</w:t>
            </w:r>
          </w:p>
        </w:tc>
      </w:tr>
      <w:tr>
        <w:trPr>
          <w:trHeight w:val="30" w:hRule="atLeast"/>
        </w:trPr>
        <w:tc>
          <w:tcPr>
            <w:tcW w:w="10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ЗАТРАТЫ</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215 240</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121"/>
          <w:p>
            <w:pPr>
              <w:spacing w:after="20"/>
              <w:ind w:left="20"/>
              <w:jc w:val="both"/>
            </w:pPr>
            <w:r>
              <w:rPr>
                <w:rFonts w:ascii="Times New Roman"/>
                <w:b w:val="false"/>
                <w:i w:val="false"/>
                <w:color w:val="000000"/>
                <w:sz w:val="20"/>
              </w:rPr>
              <w:t>
01</w:t>
            </w:r>
          </w:p>
          <w:bookmarkEnd w:id="12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39 113</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39 113</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28 358</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10 755</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122"/>
          <w:p>
            <w:pPr>
              <w:spacing w:after="20"/>
              <w:ind w:left="20"/>
              <w:jc w:val="both"/>
            </w:pPr>
            <w:r>
              <w:rPr>
                <w:rFonts w:ascii="Times New Roman"/>
                <w:b w:val="false"/>
                <w:i w:val="false"/>
                <w:color w:val="000000"/>
                <w:sz w:val="20"/>
              </w:rPr>
              <w:t>
04</w:t>
            </w:r>
          </w:p>
          <w:bookmarkEnd w:id="12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106 783</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106 783</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Дошкольное воспитание и обучение и организация медицинского обслуживания в организациях дошкольного воспитания и обучения</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103 275</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бесплатного подвоза учащихся до ближайшей школы и обратно в сельской местности</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3 508</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123"/>
          <w:p>
            <w:pPr>
              <w:spacing w:after="20"/>
              <w:ind w:left="20"/>
              <w:jc w:val="both"/>
            </w:pPr>
            <w:r>
              <w:rPr>
                <w:rFonts w:ascii="Times New Roman"/>
                <w:b w:val="false"/>
                <w:i w:val="false"/>
                <w:color w:val="000000"/>
                <w:sz w:val="20"/>
              </w:rPr>
              <w:t>
07</w:t>
            </w:r>
          </w:p>
          <w:bookmarkEnd w:id="12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29 925</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29 925</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10 036</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4 040</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15 849</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124"/>
          <w:p>
            <w:pPr>
              <w:spacing w:after="20"/>
              <w:ind w:left="20"/>
              <w:jc w:val="both"/>
            </w:pPr>
            <w:r>
              <w:rPr>
                <w:rFonts w:ascii="Times New Roman"/>
                <w:b w:val="false"/>
                <w:i w:val="false"/>
                <w:color w:val="000000"/>
                <w:sz w:val="20"/>
              </w:rPr>
              <w:t>
12</w:t>
            </w:r>
          </w:p>
          <w:bookmarkEnd w:id="12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27 419</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27 419</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селах, поселках, сельских округах</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 и средний ремонт автомобильных дорог в городах районного значения, селах, поселках, сельских округах</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26 819</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125"/>
          <w:p>
            <w:pPr>
              <w:spacing w:after="20"/>
              <w:ind w:left="20"/>
              <w:jc w:val="both"/>
            </w:pPr>
            <w:r>
              <w:rPr>
                <w:rFonts w:ascii="Times New Roman"/>
                <w:b w:val="false"/>
                <w:i w:val="false"/>
                <w:color w:val="000000"/>
                <w:sz w:val="20"/>
              </w:rPr>
              <w:t>
13</w:t>
            </w:r>
          </w:p>
          <w:bookmarkEnd w:id="12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Чистое бюджетное кредитование</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26"/>
          <w:p>
            <w:pPr>
              <w:spacing w:after="20"/>
              <w:ind w:left="20"/>
              <w:jc w:val="both"/>
            </w:pPr>
            <w:r>
              <w:rPr>
                <w:rFonts w:ascii="Times New Roman"/>
                <w:b w:val="false"/>
                <w:i w:val="false"/>
                <w:color w:val="000000"/>
                <w:sz w:val="20"/>
              </w:rPr>
              <w:t>
Функциональная группа</w:t>
            </w:r>
          </w:p>
          <w:bookmarkEnd w:id="126"/>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27"/>
          <w:p>
            <w:pPr>
              <w:spacing w:after="20"/>
              <w:ind w:left="20"/>
              <w:jc w:val="both"/>
            </w:pPr>
            <w:r>
              <w:rPr>
                <w:rFonts w:ascii="Times New Roman"/>
                <w:b w:val="false"/>
                <w:i w:val="false"/>
                <w:color w:val="000000"/>
                <w:sz w:val="20"/>
              </w:rPr>
              <w:t>
Категория</w:t>
            </w:r>
          </w:p>
          <w:bookmarkEnd w:id="127"/>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128"/>
          <w:p>
            <w:pPr>
              <w:spacing w:after="20"/>
              <w:ind w:left="20"/>
              <w:jc w:val="both"/>
            </w:pPr>
            <w:r>
              <w:rPr>
                <w:rFonts w:ascii="Times New Roman"/>
                <w:b w:val="false"/>
                <w:i w:val="false"/>
                <w:color w:val="000000"/>
                <w:sz w:val="20"/>
              </w:rPr>
              <w:t>
5</w:t>
            </w:r>
          </w:p>
          <w:bookmarkEnd w:id="12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государственного бюджета</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129"/>
          <w:p>
            <w:pPr>
              <w:spacing w:after="20"/>
              <w:ind w:left="20"/>
              <w:jc w:val="both"/>
            </w:pPr>
            <w:r>
              <w:rPr>
                <w:rFonts w:ascii="Times New Roman"/>
                <w:b w:val="false"/>
                <w:i w:val="false"/>
                <w:color w:val="000000"/>
                <w:sz w:val="20"/>
              </w:rPr>
              <w:t>
Функциональная группа</w:t>
            </w:r>
          </w:p>
          <w:bookmarkEnd w:id="129"/>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Сальдо по операциям с финансовыми активами</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130"/>
          <w:p>
            <w:pPr>
              <w:spacing w:after="20"/>
              <w:ind w:left="20"/>
              <w:jc w:val="both"/>
            </w:pPr>
            <w:r>
              <w:rPr>
                <w:rFonts w:ascii="Times New Roman"/>
                <w:b w:val="false"/>
                <w:i w:val="false"/>
                <w:color w:val="000000"/>
                <w:sz w:val="20"/>
              </w:rPr>
              <w:t>
Категория</w:t>
            </w:r>
          </w:p>
          <w:bookmarkEnd w:id="130"/>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131"/>
          <w:p>
            <w:pPr>
              <w:spacing w:after="20"/>
              <w:ind w:left="20"/>
              <w:jc w:val="both"/>
            </w:pPr>
            <w:r>
              <w:rPr>
                <w:rFonts w:ascii="Times New Roman"/>
                <w:b w:val="false"/>
                <w:i w:val="false"/>
                <w:color w:val="000000"/>
                <w:sz w:val="20"/>
              </w:rPr>
              <w:t>
6</w:t>
            </w:r>
          </w:p>
          <w:bookmarkEnd w:id="13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внутри страны</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132"/>
          <w:p>
            <w:pPr>
              <w:spacing w:after="20"/>
              <w:ind w:left="20"/>
              <w:jc w:val="both"/>
            </w:pPr>
            <w:r>
              <w:rPr>
                <w:rFonts w:ascii="Times New Roman"/>
                <w:b w:val="false"/>
                <w:i w:val="false"/>
                <w:color w:val="000000"/>
                <w:sz w:val="20"/>
              </w:rPr>
              <w:t>
Функциональная группа</w:t>
            </w:r>
          </w:p>
          <w:bookmarkEnd w:id="132"/>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Дефицит (профицит) бюджета</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Финансирование дефицита (использование профицита) бюджета</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33"/>
          <w:p>
            <w:pPr>
              <w:spacing w:after="20"/>
              <w:ind w:left="20"/>
              <w:jc w:val="both"/>
            </w:pPr>
            <w:r>
              <w:rPr>
                <w:rFonts w:ascii="Times New Roman"/>
                <w:b w:val="false"/>
                <w:i w:val="false"/>
                <w:color w:val="000000"/>
                <w:sz w:val="20"/>
              </w:rPr>
              <w:t>
Категория</w:t>
            </w:r>
          </w:p>
          <w:bookmarkEnd w:id="133"/>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34"/>
          <w:p>
            <w:pPr>
              <w:spacing w:after="20"/>
              <w:ind w:left="20"/>
              <w:jc w:val="both"/>
            </w:pPr>
            <w:r>
              <w:rPr>
                <w:rFonts w:ascii="Times New Roman"/>
                <w:b w:val="false"/>
                <w:i w:val="false"/>
                <w:color w:val="000000"/>
                <w:sz w:val="20"/>
              </w:rPr>
              <w:t>
7</w:t>
            </w:r>
          </w:p>
          <w:bookmarkEnd w:id="13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займов</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государственные займы</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займа</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135"/>
          <w:p>
            <w:pPr>
              <w:spacing w:after="20"/>
              <w:ind w:left="20"/>
              <w:jc w:val="both"/>
            </w:pPr>
            <w:r>
              <w:rPr>
                <w:rFonts w:ascii="Times New Roman"/>
                <w:b w:val="false"/>
                <w:i w:val="false"/>
                <w:color w:val="000000"/>
                <w:sz w:val="20"/>
              </w:rPr>
              <w:t>
16</w:t>
            </w:r>
          </w:p>
          <w:bookmarkEnd w:id="13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использованных не по целевому назначению кредитов, выданных из местного бюджета</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бюджетных кредитов, выданных из местного бюджета</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136"/>
          <w:p>
            <w:pPr>
              <w:spacing w:after="20"/>
              <w:ind w:left="20"/>
              <w:jc w:val="both"/>
            </w:pPr>
            <w:r>
              <w:rPr>
                <w:rFonts w:ascii="Times New Roman"/>
                <w:b w:val="false"/>
                <w:i w:val="false"/>
                <w:color w:val="000000"/>
                <w:sz w:val="20"/>
              </w:rPr>
              <w:t>
8</w:t>
            </w:r>
          </w:p>
          <w:bookmarkEnd w:id="13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решению</w:t>
            </w:r>
            <w:r>
              <w:br/>
            </w:r>
            <w:r>
              <w:rPr>
                <w:rFonts w:ascii="Times New Roman"/>
                <w:b w:val="false"/>
                <w:i w:val="false"/>
                <w:color w:val="000000"/>
                <w:sz w:val="20"/>
              </w:rPr>
              <w:t>Жамбылского районного маслихата</w:t>
            </w:r>
            <w:r>
              <w:br/>
            </w:r>
            <w:r>
              <w:rPr>
                <w:rFonts w:ascii="Times New Roman"/>
                <w:b w:val="false"/>
                <w:i w:val="false"/>
                <w:color w:val="000000"/>
                <w:sz w:val="20"/>
              </w:rPr>
              <w:t>за № 25-2 от "16" марта 2018 года</w:t>
            </w:r>
            <w:r>
              <w:br/>
            </w:r>
            <w:r>
              <w:rPr>
                <w:rFonts w:ascii="Times New Roman"/>
                <w:b w:val="false"/>
                <w:i w:val="false"/>
                <w:color w:val="000000"/>
                <w:sz w:val="20"/>
              </w:rPr>
              <w:t>Приложение 2 к решению</w:t>
            </w:r>
            <w:r>
              <w:br/>
            </w:r>
            <w:r>
              <w:rPr>
                <w:rFonts w:ascii="Times New Roman"/>
                <w:b w:val="false"/>
                <w:i w:val="false"/>
                <w:color w:val="000000"/>
                <w:sz w:val="20"/>
              </w:rPr>
              <w:t>Жамбылского районного маслихата</w:t>
            </w:r>
            <w:r>
              <w:br/>
            </w:r>
            <w:r>
              <w:rPr>
                <w:rFonts w:ascii="Times New Roman"/>
                <w:b w:val="false"/>
                <w:i w:val="false"/>
                <w:color w:val="000000"/>
                <w:sz w:val="20"/>
              </w:rPr>
              <w:t>за №22-2 от "25" декабря 2017 года</w:t>
            </w:r>
          </w:p>
        </w:tc>
      </w:tr>
    </w:tbl>
    <w:bookmarkStart w:name="z211" w:id="137"/>
    <w:p>
      <w:pPr>
        <w:spacing w:after="0"/>
        <w:ind w:left="0"/>
        <w:jc w:val="left"/>
      </w:pPr>
      <w:r>
        <w:rPr>
          <w:rFonts w:ascii="Times New Roman"/>
          <w:b/>
          <w:i w:val="false"/>
          <w:color w:val="000000"/>
        </w:rPr>
        <w:t xml:space="preserve"> Бюджет Айшабибинского аульного округа на 2018 год</w:t>
      </w:r>
    </w:p>
    <w:bookmarkEnd w:id="1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1"/>
        <w:gridCol w:w="1373"/>
        <w:gridCol w:w="1374"/>
        <w:gridCol w:w="5902"/>
        <w:gridCol w:w="264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138"/>
          <w:p>
            <w:pPr>
              <w:spacing w:after="20"/>
              <w:ind w:left="20"/>
              <w:jc w:val="both"/>
            </w:pPr>
            <w:r>
              <w:rPr>
                <w:rFonts w:ascii="Times New Roman"/>
                <w:b w:val="false"/>
                <w:i w:val="false"/>
                <w:color w:val="000000"/>
                <w:sz w:val="20"/>
              </w:rPr>
              <w:t>
Категория</w:t>
            </w:r>
          </w:p>
          <w:bookmarkEnd w:id="138"/>
        </w:tc>
        <w:tc>
          <w:tcPr>
            <w:tcW w:w="26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ДОХОДЫ</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127 032</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139"/>
          <w:p>
            <w:pPr>
              <w:spacing w:after="20"/>
              <w:ind w:left="20"/>
              <w:jc w:val="both"/>
            </w:pPr>
            <w:r>
              <w:rPr>
                <w:rFonts w:ascii="Times New Roman"/>
                <w:b w:val="false"/>
                <w:i w:val="false"/>
                <w:color w:val="000000"/>
                <w:sz w:val="20"/>
              </w:rPr>
              <w:t>
1</w:t>
            </w:r>
          </w:p>
          <w:bookmarkEnd w:id="139"/>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7 493</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1 568</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1 568</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5 925</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имущество</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1 120</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 на транспортные средства</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4 695</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140"/>
          <w:p>
            <w:pPr>
              <w:spacing w:after="20"/>
              <w:ind w:left="20"/>
              <w:jc w:val="both"/>
            </w:pPr>
            <w:r>
              <w:rPr>
                <w:rFonts w:ascii="Times New Roman"/>
                <w:b w:val="false"/>
                <w:i w:val="false"/>
                <w:color w:val="000000"/>
                <w:sz w:val="20"/>
              </w:rPr>
              <w:t>
2</w:t>
            </w:r>
          </w:p>
          <w:bookmarkEnd w:id="140"/>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8 097</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государственной собственности</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8 097</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8 097</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141"/>
          <w:p>
            <w:pPr>
              <w:spacing w:after="20"/>
              <w:ind w:left="20"/>
              <w:jc w:val="both"/>
            </w:pPr>
            <w:r>
              <w:rPr>
                <w:rFonts w:ascii="Times New Roman"/>
                <w:b w:val="false"/>
                <w:i w:val="false"/>
                <w:color w:val="000000"/>
                <w:sz w:val="20"/>
              </w:rPr>
              <w:t>
3</w:t>
            </w:r>
          </w:p>
          <w:bookmarkEnd w:id="141"/>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от продажи основного капитала</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государственного имущества, закрепленного за государственными учреждениями</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государственного имущества, закрепленного за государственными учреждениями</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142"/>
          <w:p>
            <w:pPr>
              <w:spacing w:after="20"/>
              <w:ind w:left="20"/>
              <w:jc w:val="both"/>
            </w:pPr>
            <w:r>
              <w:rPr>
                <w:rFonts w:ascii="Times New Roman"/>
                <w:b w:val="false"/>
                <w:i w:val="false"/>
                <w:color w:val="000000"/>
                <w:sz w:val="20"/>
              </w:rPr>
              <w:t>
4</w:t>
            </w:r>
          </w:p>
          <w:bookmarkEnd w:id="142"/>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111 442</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111 442</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111 442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143"/>
          <w:p>
            <w:pPr>
              <w:spacing w:after="20"/>
              <w:ind w:left="20"/>
              <w:jc w:val="both"/>
            </w:pPr>
            <w:r>
              <w:rPr>
                <w:rFonts w:ascii="Times New Roman"/>
                <w:b w:val="false"/>
                <w:i w:val="false"/>
                <w:color w:val="000000"/>
                <w:sz w:val="20"/>
              </w:rPr>
              <w:t>
Функциональная группа</w:t>
            </w:r>
          </w:p>
          <w:bookmarkEnd w:id="143"/>
        </w:tc>
        <w:tc>
          <w:tcPr>
            <w:tcW w:w="26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 сумма тысяч тенге</w:t>
            </w:r>
          </w:p>
        </w:tc>
      </w:tr>
      <w:tr>
        <w:trPr>
          <w:trHeight w:val="30" w:hRule="atLeast"/>
        </w:trPr>
        <w:tc>
          <w:tcPr>
            <w:tcW w:w="10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ЗАТРАТЫ</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127 032</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144"/>
          <w:p>
            <w:pPr>
              <w:spacing w:after="20"/>
              <w:ind w:left="20"/>
              <w:jc w:val="both"/>
            </w:pPr>
            <w:r>
              <w:rPr>
                <w:rFonts w:ascii="Times New Roman"/>
                <w:b w:val="false"/>
                <w:i w:val="false"/>
                <w:color w:val="000000"/>
                <w:sz w:val="20"/>
              </w:rPr>
              <w:t>
01</w:t>
            </w:r>
          </w:p>
          <w:bookmarkEnd w:id="144"/>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50 133</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50 133</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27 465</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22 668</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145"/>
          <w:p>
            <w:pPr>
              <w:spacing w:after="20"/>
              <w:ind w:left="20"/>
              <w:jc w:val="both"/>
            </w:pPr>
            <w:r>
              <w:rPr>
                <w:rFonts w:ascii="Times New Roman"/>
                <w:b w:val="false"/>
                <w:i w:val="false"/>
                <w:color w:val="000000"/>
                <w:sz w:val="20"/>
              </w:rPr>
              <w:t>
04</w:t>
            </w:r>
          </w:p>
          <w:bookmarkEnd w:id="145"/>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37 209</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37 209</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Дошкольное воспитание и обучение и организация медицинского обслуживания в организациях дошкольного воспитания и обучения</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34 034</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бесплатного подвоза учащихся до ближайшей школы и обратно в сельской местности</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3 175</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146"/>
          <w:p>
            <w:pPr>
              <w:spacing w:after="20"/>
              <w:ind w:left="20"/>
              <w:jc w:val="both"/>
            </w:pPr>
            <w:r>
              <w:rPr>
                <w:rFonts w:ascii="Times New Roman"/>
                <w:b w:val="false"/>
                <w:i w:val="false"/>
                <w:color w:val="000000"/>
                <w:sz w:val="20"/>
              </w:rPr>
              <w:t>
07</w:t>
            </w:r>
          </w:p>
          <w:bookmarkEnd w:id="146"/>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1 650</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1 650</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147"/>
          <w:p>
            <w:pPr>
              <w:spacing w:after="20"/>
              <w:ind w:left="20"/>
              <w:jc w:val="both"/>
            </w:pPr>
            <w:r>
              <w:rPr>
                <w:rFonts w:ascii="Times New Roman"/>
                <w:b w:val="false"/>
                <w:i w:val="false"/>
                <w:color w:val="000000"/>
                <w:sz w:val="20"/>
              </w:rPr>
              <w:t>
08</w:t>
            </w:r>
          </w:p>
          <w:bookmarkEnd w:id="147"/>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4 134</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4 134</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 на местном уровне</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4 134</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148"/>
          <w:p>
            <w:pPr>
              <w:spacing w:after="20"/>
              <w:ind w:left="20"/>
              <w:jc w:val="both"/>
            </w:pPr>
            <w:r>
              <w:rPr>
                <w:rFonts w:ascii="Times New Roman"/>
                <w:b w:val="false"/>
                <w:i w:val="false"/>
                <w:color w:val="000000"/>
                <w:sz w:val="20"/>
              </w:rPr>
              <w:t>
12</w:t>
            </w:r>
          </w:p>
          <w:bookmarkEnd w:id="148"/>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27 860</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27 860</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селах, поселках, сельских округах</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 и средний ремонт автомобильных дорог в городах районного значения, селах, поселках, сельских округах</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27 710</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149"/>
          <w:p>
            <w:pPr>
              <w:spacing w:after="20"/>
              <w:ind w:left="20"/>
              <w:jc w:val="both"/>
            </w:pPr>
            <w:r>
              <w:rPr>
                <w:rFonts w:ascii="Times New Roman"/>
                <w:b w:val="false"/>
                <w:i w:val="false"/>
                <w:color w:val="000000"/>
                <w:sz w:val="20"/>
              </w:rPr>
              <w:t>
13</w:t>
            </w:r>
          </w:p>
          <w:bookmarkEnd w:id="149"/>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6 046</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6 046</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6 046</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Чистое бюджетное кредитование</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150"/>
          <w:p>
            <w:pPr>
              <w:spacing w:after="20"/>
              <w:ind w:left="20"/>
              <w:jc w:val="both"/>
            </w:pPr>
            <w:r>
              <w:rPr>
                <w:rFonts w:ascii="Times New Roman"/>
                <w:b w:val="false"/>
                <w:i w:val="false"/>
                <w:color w:val="000000"/>
                <w:sz w:val="20"/>
              </w:rPr>
              <w:t>
Функциональная группа</w:t>
            </w:r>
          </w:p>
          <w:bookmarkEnd w:id="150"/>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151"/>
          <w:p>
            <w:pPr>
              <w:spacing w:after="20"/>
              <w:ind w:left="20"/>
              <w:jc w:val="both"/>
            </w:pPr>
            <w:r>
              <w:rPr>
                <w:rFonts w:ascii="Times New Roman"/>
                <w:b w:val="false"/>
                <w:i w:val="false"/>
                <w:color w:val="000000"/>
                <w:sz w:val="20"/>
              </w:rPr>
              <w:t>
Категория</w:t>
            </w:r>
          </w:p>
          <w:bookmarkEnd w:id="151"/>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152"/>
          <w:p>
            <w:pPr>
              <w:spacing w:after="20"/>
              <w:ind w:left="20"/>
              <w:jc w:val="both"/>
            </w:pPr>
            <w:r>
              <w:rPr>
                <w:rFonts w:ascii="Times New Roman"/>
                <w:b w:val="false"/>
                <w:i w:val="false"/>
                <w:color w:val="000000"/>
                <w:sz w:val="20"/>
              </w:rPr>
              <w:t>
5</w:t>
            </w:r>
          </w:p>
          <w:bookmarkEnd w:id="152"/>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государственного бюджета</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153"/>
          <w:p>
            <w:pPr>
              <w:spacing w:after="20"/>
              <w:ind w:left="20"/>
              <w:jc w:val="both"/>
            </w:pPr>
            <w:r>
              <w:rPr>
                <w:rFonts w:ascii="Times New Roman"/>
                <w:b w:val="false"/>
                <w:i w:val="false"/>
                <w:color w:val="000000"/>
                <w:sz w:val="20"/>
              </w:rPr>
              <w:t>
Функциональная группа</w:t>
            </w:r>
          </w:p>
          <w:bookmarkEnd w:id="153"/>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Сальдо по операциям с финансовыми активами</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154"/>
          <w:p>
            <w:pPr>
              <w:spacing w:after="20"/>
              <w:ind w:left="20"/>
              <w:jc w:val="both"/>
            </w:pPr>
            <w:r>
              <w:rPr>
                <w:rFonts w:ascii="Times New Roman"/>
                <w:b w:val="false"/>
                <w:i w:val="false"/>
                <w:color w:val="000000"/>
                <w:sz w:val="20"/>
              </w:rPr>
              <w:t>
Категория</w:t>
            </w:r>
          </w:p>
          <w:bookmarkEnd w:id="154"/>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155"/>
          <w:p>
            <w:pPr>
              <w:spacing w:after="20"/>
              <w:ind w:left="20"/>
              <w:jc w:val="both"/>
            </w:pPr>
            <w:r>
              <w:rPr>
                <w:rFonts w:ascii="Times New Roman"/>
                <w:b w:val="false"/>
                <w:i w:val="false"/>
                <w:color w:val="000000"/>
                <w:sz w:val="20"/>
              </w:rPr>
              <w:t>
6</w:t>
            </w:r>
          </w:p>
          <w:bookmarkEnd w:id="155"/>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внутри страны</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156"/>
          <w:p>
            <w:pPr>
              <w:spacing w:after="20"/>
              <w:ind w:left="20"/>
              <w:jc w:val="both"/>
            </w:pPr>
            <w:r>
              <w:rPr>
                <w:rFonts w:ascii="Times New Roman"/>
                <w:b w:val="false"/>
                <w:i w:val="false"/>
                <w:color w:val="000000"/>
                <w:sz w:val="20"/>
              </w:rPr>
              <w:t>
Функциональная группа</w:t>
            </w:r>
          </w:p>
          <w:bookmarkEnd w:id="156"/>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Дефицит (профицит) бюджета</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Финансирование дефицита (использование профицита) бюджета</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157"/>
          <w:p>
            <w:pPr>
              <w:spacing w:after="20"/>
              <w:ind w:left="20"/>
              <w:jc w:val="both"/>
            </w:pPr>
            <w:r>
              <w:rPr>
                <w:rFonts w:ascii="Times New Roman"/>
                <w:b w:val="false"/>
                <w:i w:val="false"/>
                <w:color w:val="000000"/>
                <w:sz w:val="20"/>
              </w:rPr>
              <w:t>
Категория</w:t>
            </w:r>
          </w:p>
          <w:bookmarkEnd w:id="157"/>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158"/>
          <w:p>
            <w:pPr>
              <w:spacing w:after="20"/>
              <w:ind w:left="20"/>
              <w:jc w:val="both"/>
            </w:pPr>
            <w:r>
              <w:rPr>
                <w:rFonts w:ascii="Times New Roman"/>
                <w:b w:val="false"/>
                <w:i w:val="false"/>
                <w:color w:val="000000"/>
                <w:sz w:val="20"/>
              </w:rPr>
              <w:t>
7</w:t>
            </w:r>
          </w:p>
          <w:bookmarkEnd w:id="158"/>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займов</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государственные займы</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займа</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159"/>
          <w:p>
            <w:pPr>
              <w:spacing w:after="20"/>
              <w:ind w:left="20"/>
              <w:jc w:val="both"/>
            </w:pPr>
            <w:r>
              <w:rPr>
                <w:rFonts w:ascii="Times New Roman"/>
                <w:b w:val="false"/>
                <w:i w:val="false"/>
                <w:color w:val="000000"/>
                <w:sz w:val="20"/>
              </w:rPr>
              <w:t>
16</w:t>
            </w:r>
          </w:p>
          <w:bookmarkEnd w:id="159"/>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использованных не по целевому назначению кредитов, выданных из местного бюджета</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бюджетных кредитов, выданных из местного бюджета</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160"/>
          <w:p>
            <w:pPr>
              <w:spacing w:after="20"/>
              <w:ind w:left="20"/>
              <w:jc w:val="both"/>
            </w:pPr>
            <w:r>
              <w:rPr>
                <w:rFonts w:ascii="Times New Roman"/>
                <w:b w:val="false"/>
                <w:i w:val="false"/>
                <w:color w:val="000000"/>
                <w:sz w:val="20"/>
              </w:rPr>
              <w:t>
8</w:t>
            </w:r>
          </w:p>
          <w:bookmarkEnd w:id="160"/>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решению</w:t>
            </w:r>
            <w:r>
              <w:br/>
            </w:r>
            <w:r>
              <w:rPr>
                <w:rFonts w:ascii="Times New Roman"/>
                <w:b w:val="false"/>
                <w:i w:val="false"/>
                <w:color w:val="000000"/>
                <w:sz w:val="20"/>
              </w:rPr>
              <w:t>Жамбылского районного маслихата</w:t>
            </w:r>
            <w:r>
              <w:br/>
            </w:r>
            <w:r>
              <w:rPr>
                <w:rFonts w:ascii="Times New Roman"/>
                <w:b w:val="false"/>
                <w:i w:val="false"/>
                <w:color w:val="000000"/>
                <w:sz w:val="20"/>
              </w:rPr>
              <w:t>за № 25-2 от "16" марта 2018 года</w:t>
            </w:r>
            <w:r>
              <w:br/>
            </w:r>
            <w:r>
              <w:rPr>
                <w:rFonts w:ascii="Times New Roman"/>
                <w:b w:val="false"/>
                <w:i w:val="false"/>
                <w:color w:val="000000"/>
                <w:sz w:val="20"/>
              </w:rPr>
              <w:t>Приложение 3 к решению</w:t>
            </w:r>
            <w:r>
              <w:br/>
            </w:r>
            <w:r>
              <w:rPr>
                <w:rFonts w:ascii="Times New Roman"/>
                <w:b w:val="false"/>
                <w:i w:val="false"/>
                <w:color w:val="000000"/>
                <w:sz w:val="20"/>
              </w:rPr>
              <w:t>Жамбылского районного маслихата</w:t>
            </w:r>
            <w:r>
              <w:br/>
            </w:r>
            <w:r>
              <w:rPr>
                <w:rFonts w:ascii="Times New Roman"/>
                <w:b w:val="false"/>
                <w:i w:val="false"/>
                <w:color w:val="000000"/>
                <w:sz w:val="20"/>
              </w:rPr>
              <w:t>за №22-2 от "25" декабря 2017 года</w:t>
            </w:r>
          </w:p>
        </w:tc>
      </w:tr>
    </w:tbl>
    <w:bookmarkStart w:name="z301" w:id="161"/>
    <w:p>
      <w:pPr>
        <w:spacing w:after="0"/>
        <w:ind w:left="0"/>
        <w:jc w:val="left"/>
      </w:pPr>
      <w:r>
        <w:rPr>
          <w:rFonts w:ascii="Times New Roman"/>
          <w:b/>
          <w:i w:val="false"/>
          <w:color w:val="000000"/>
        </w:rPr>
        <w:t xml:space="preserve"> Бюджет Акбастауского аульного округа на 2018 год</w:t>
      </w:r>
    </w:p>
    <w:bookmarkEnd w:id="1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2"/>
        <w:gridCol w:w="1928"/>
        <w:gridCol w:w="1243"/>
        <w:gridCol w:w="3543"/>
        <w:gridCol w:w="434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162"/>
          <w:p>
            <w:pPr>
              <w:spacing w:after="20"/>
              <w:ind w:left="20"/>
              <w:jc w:val="both"/>
            </w:pPr>
            <w:r>
              <w:rPr>
                <w:rFonts w:ascii="Times New Roman"/>
                <w:b w:val="false"/>
                <w:i w:val="false"/>
                <w:color w:val="000000"/>
                <w:sz w:val="20"/>
              </w:rPr>
              <w:t>
Категория</w:t>
            </w:r>
          </w:p>
          <w:bookmarkEnd w:id="162"/>
        </w:tc>
        <w:tc>
          <w:tcPr>
            <w:tcW w:w="4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ДОХОДЫ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43 362</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163"/>
          <w:p>
            <w:pPr>
              <w:spacing w:after="20"/>
              <w:ind w:left="20"/>
              <w:jc w:val="both"/>
            </w:pPr>
            <w:r>
              <w:rPr>
                <w:rFonts w:ascii="Times New Roman"/>
                <w:b w:val="false"/>
                <w:i w:val="false"/>
                <w:color w:val="000000"/>
                <w:sz w:val="20"/>
              </w:rPr>
              <w:t>
1</w:t>
            </w:r>
          </w:p>
          <w:bookmarkEnd w:id="163"/>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2 262</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2 132</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имущество</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 на транспортные средства</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1 841</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 w:id="164"/>
          <w:p>
            <w:pPr>
              <w:spacing w:after="20"/>
              <w:ind w:left="20"/>
              <w:jc w:val="both"/>
            </w:pPr>
            <w:r>
              <w:rPr>
                <w:rFonts w:ascii="Times New Roman"/>
                <w:b w:val="false"/>
                <w:i w:val="false"/>
                <w:color w:val="000000"/>
                <w:sz w:val="20"/>
              </w:rPr>
              <w:t>
2</w:t>
            </w:r>
          </w:p>
          <w:bookmarkEnd w:id="164"/>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3 235</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государственной собственности</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3 235</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3 235</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 w:id="165"/>
          <w:p>
            <w:pPr>
              <w:spacing w:after="20"/>
              <w:ind w:left="20"/>
              <w:jc w:val="both"/>
            </w:pPr>
            <w:r>
              <w:rPr>
                <w:rFonts w:ascii="Times New Roman"/>
                <w:b w:val="false"/>
                <w:i w:val="false"/>
                <w:color w:val="000000"/>
                <w:sz w:val="20"/>
              </w:rPr>
              <w:t>
3</w:t>
            </w:r>
          </w:p>
          <w:bookmarkEnd w:id="165"/>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от продажи основного капитала</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государственного имущества, закрепленного за государственными учреждениями</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государственного имущества, закрепленного за государственными учреждениями</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 w:id="166"/>
          <w:p>
            <w:pPr>
              <w:spacing w:after="20"/>
              <w:ind w:left="20"/>
              <w:jc w:val="both"/>
            </w:pPr>
            <w:r>
              <w:rPr>
                <w:rFonts w:ascii="Times New Roman"/>
                <w:b w:val="false"/>
                <w:i w:val="false"/>
                <w:color w:val="000000"/>
                <w:sz w:val="20"/>
              </w:rPr>
              <w:t>
4</w:t>
            </w:r>
          </w:p>
          <w:bookmarkEnd w:id="166"/>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37 865</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37 865</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37 865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6"/>
        <w:gridCol w:w="1394"/>
        <w:gridCol w:w="1394"/>
        <w:gridCol w:w="5990"/>
        <w:gridCol w:w="249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 w:id="167"/>
          <w:p>
            <w:pPr>
              <w:spacing w:after="20"/>
              <w:ind w:left="20"/>
              <w:jc w:val="both"/>
            </w:pPr>
            <w:r>
              <w:rPr>
                <w:rFonts w:ascii="Times New Roman"/>
                <w:b w:val="false"/>
                <w:i w:val="false"/>
                <w:color w:val="000000"/>
                <w:sz w:val="20"/>
              </w:rPr>
              <w:t>
Функциональная группа</w:t>
            </w:r>
          </w:p>
          <w:bookmarkEnd w:id="167"/>
        </w:tc>
        <w:tc>
          <w:tcPr>
            <w:tcW w:w="24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 сумма тысяч тенге</w:t>
            </w:r>
          </w:p>
        </w:tc>
      </w:tr>
      <w:tr>
        <w:trPr>
          <w:trHeight w:val="30" w:hRule="atLeast"/>
        </w:trPr>
        <w:tc>
          <w:tcPr>
            <w:tcW w:w="10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ЗАТРАТЫ</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43 362</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 w:id="168"/>
          <w:p>
            <w:pPr>
              <w:spacing w:after="20"/>
              <w:ind w:left="20"/>
              <w:jc w:val="both"/>
            </w:pPr>
            <w:r>
              <w:rPr>
                <w:rFonts w:ascii="Times New Roman"/>
                <w:b w:val="false"/>
                <w:i w:val="false"/>
                <w:color w:val="000000"/>
                <w:sz w:val="20"/>
              </w:rPr>
              <w:t>
01</w:t>
            </w:r>
          </w:p>
          <w:bookmarkEnd w:id="168"/>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25 595</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25 595</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21 438</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4 157</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 w:id="169"/>
          <w:p>
            <w:pPr>
              <w:spacing w:after="20"/>
              <w:ind w:left="20"/>
              <w:jc w:val="both"/>
            </w:pPr>
            <w:r>
              <w:rPr>
                <w:rFonts w:ascii="Times New Roman"/>
                <w:b w:val="false"/>
                <w:i w:val="false"/>
                <w:color w:val="000000"/>
                <w:sz w:val="20"/>
              </w:rPr>
              <w:t>
07</w:t>
            </w:r>
          </w:p>
          <w:bookmarkEnd w:id="169"/>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 w:id="170"/>
          <w:p>
            <w:pPr>
              <w:spacing w:after="20"/>
              <w:ind w:left="20"/>
              <w:jc w:val="both"/>
            </w:pPr>
            <w:r>
              <w:rPr>
                <w:rFonts w:ascii="Times New Roman"/>
                <w:b w:val="false"/>
                <w:i w:val="false"/>
                <w:color w:val="000000"/>
                <w:sz w:val="20"/>
              </w:rPr>
              <w:t>
08</w:t>
            </w:r>
          </w:p>
          <w:bookmarkEnd w:id="170"/>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4 175</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4 175</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 на местном уровне</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4 175</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 w:id="171"/>
          <w:p>
            <w:pPr>
              <w:spacing w:after="20"/>
              <w:ind w:left="20"/>
              <w:jc w:val="both"/>
            </w:pPr>
            <w:r>
              <w:rPr>
                <w:rFonts w:ascii="Times New Roman"/>
                <w:b w:val="false"/>
                <w:i w:val="false"/>
                <w:color w:val="000000"/>
                <w:sz w:val="20"/>
              </w:rPr>
              <w:t>
12</w:t>
            </w:r>
          </w:p>
          <w:bookmarkEnd w:id="171"/>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9 892</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9 892</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селах, поселках, сельских округах</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 и средний ремонт автомобильных дорог в городах районного значения, селах, поселках, сельских округах</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9 792</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 w:id="172"/>
          <w:p>
            <w:pPr>
              <w:spacing w:after="20"/>
              <w:ind w:left="20"/>
              <w:jc w:val="both"/>
            </w:pPr>
            <w:r>
              <w:rPr>
                <w:rFonts w:ascii="Times New Roman"/>
                <w:b w:val="false"/>
                <w:i w:val="false"/>
                <w:color w:val="000000"/>
                <w:sz w:val="20"/>
              </w:rPr>
              <w:t>
13</w:t>
            </w:r>
          </w:p>
          <w:bookmarkEnd w:id="172"/>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Чистое бюджетное кредитование</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 w:id="173"/>
          <w:p>
            <w:pPr>
              <w:spacing w:after="20"/>
              <w:ind w:left="20"/>
              <w:jc w:val="both"/>
            </w:pPr>
            <w:r>
              <w:rPr>
                <w:rFonts w:ascii="Times New Roman"/>
                <w:b w:val="false"/>
                <w:i w:val="false"/>
                <w:color w:val="000000"/>
                <w:sz w:val="20"/>
              </w:rPr>
              <w:t>
Функциональная группа</w:t>
            </w:r>
          </w:p>
          <w:bookmarkEnd w:id="173"/>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 w:id="174"/>
          <w:p>
            <w:pPr>
              <w:spacing w:after="20"/>
              <w:ind w:left="20"/>
              <w:jc w:val="both"/>
            </w:pPr>
            <w:r>
              <w:rPr>
                <w:rFonts w:ascii="Times New Roman"/>
                <w:b w:val="false"/>
                <w:i w:val="false"/>
                <w:color w:val="000000"/>
                <w:sz w:val="20"/>
              </w:rPr>
              <w:t>
Категория</w:t>
            </w:r>
          </w:p>
          <w:bookmarkEnd w:id="174"/>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 w:id="175"/>
          <w:p>
            <w:pPr>
              <w:spacing w:after="20"/>
              <w:ind w:left="20"/>
              <w:jc w:val="both"/>
            </w:pPr>
            <w:r>
              <w:rPr>
                <w:rFonts w:ascii="Times New Roman"/>
                <w:b w:val="false"/>
                <w:i w:val="false"/>
                <w:color w:val="000000"/>
                <w:sz w:val="20"/>
              </w:rPr>
              <w:t>
5</w:t>
            </w:r>
          </w:p>
          <w:bookmarkEnd w:id="175"/>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государственного бюджета</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 w:id="176"/>
          <w:p>
            <w:pPr>
              <w:spacing w:after="20"/>
              <w:ind w:left="20"/>
              <w:jc w:val="both"/>
            </w:pPr>
            <w:r>
              <w:rPr>
                <w:rFonts w:ascii="Times New Roman"/>
                <w:b w:val="false"/>
                <w:i w:val="false"/>
                <w:color w:val="000000"/>
                <w:sz w:val="20"/>
              </w:rPr>
              <w:t>
Функциональная группа</w:t>
            </w:r>
          </w:p>
          <w:bookmarkEnd w:id="176"/>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Сальдо по операциям с финансовыми активами</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 w:id="177"/>
          <w:p>
            <w:pPr>
              <w:spacing w:after="20"/>
              <w:ind w:left="20"/>
              <w:jc w:val="both"/>
            </w:pPr>
            <w:r>
              <w:rPr>
                <w:rFonts w:ascii="Times New Roman"/>
                <w:b w:val="false"/>
                <w:i w:val="false"/>
                <w:color w:val="000000"/>
                <w:sz w:val="20"/>
              </w:rPr>
              <w:t>
Категория</w:t>
            </w:r>
          </w:p>
          <w:bookmarkEnd w:id="177"/>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 w:id="178"/>
          <w:p>
            <w:pPr>
              <w:spacing w:after="20"/>
              <w:ind w:left="20"/>
              <w:jc w:val="both"/>
            </w:pPr>
            <w:r>
              <w:rPr>
                <w:rFonts w:ascii="Times New Roman"/>
                <w:b w:val="false"/>
                <w:i w:val="false"/>
                <w:color w:val="000000"/>
                <w:sz w:val="20"/>
              </w:rPr>
              <w:t>
6</w:t>
            </w:r>
          </w:p>
          <w:bookmarkEnd w:id="178"/>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внутри страны</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 w:id="179"/>
          <w:p>
            <w:pPr>
              <w:spacing w:after="20"/>
              <w:ind w:left="20"/>
              <w:jc w:val="both"/>
            </w:pPr>
            <w:r>
              <w:rPr>
                <w:rFonts w:ascii="Times New Roman"/>
                <w:b w:val="false"/>
                <w:i w:val="false"/>
                <w:color w:val="000000"/>
                <w:sz w:val="20"/>
              </w:rPr>
              <w:t>
Функциональная группа</w:t>
            </w:r>
          </w:p>
          <w:bookmarkEnd w:id="179"/>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Дефицит (профицит) бюджета</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Финансирование дефицита (использование профицита) бюджета</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 w:id="180"/>
          <w:p>
            <w:pPr>
              <w:spacing w:after="20"/>
              <w:ind w:left="20"/>
              <w:jc w:val="both"/>
            </w:pPr>
            <w:r>
              <w:rPr>
                <w:rFonts w:ascii="Times New Roman"/>
                <w:b w:val="false"/>
                <w:i w:val="false"/>
                <w:color w:val="000000"/>
                <w:sz w:val="20"/>
              </w:rPr>
              <w:t>
Категория</w:t>
            </w:r>
          </w:p>
          <w:bookmarkEnd w:id="180"/>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 w:id="181"/>
          <w:p>
            <w:pPr>
              <w:spacing w:after="20"/>
              <w:ind w:left="20"/>
              <w:jc w:val="both"/>
            </w:pPr>
            <w:r>
              <w:rPr>
                <w:rFonts w:ascii="Times New Roman"/>
                <w:b w:val="false"/>
                <w:i w:val="false"/>
                <w:color w:val="000000"/>
                <w:sz w:val="20"/>
              </w:rPr>
              <w:t>
7</w:t>
            </w:r>
          </w:p>
          <w:bookmarkEnd w:id="181"/>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займов</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государственные займы</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займа</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 w:id="182"/>
          <w:p>
            <w:pPr>
              <w:spacing w:after="20"/>
              <w:ind w:left="20"/>
              <w:jc w:val="both"/>
            </w:pPr>
            <w:r>
              <w:rPr>
                <w:rFonts w:ascii="Times New Roman"/>
                <w:b w:val="false"/>
                <w:i w:val="false"/>
                <w:color w:val="000000"/>
                <w:sz w:val="20"/>
              </w:rPr>
              <w:t>
16</w:t>
            </w:r>
          </w:p>
          <w:bookmarkEnd w:id="182"/>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использованных не по целевому назначению кредитов, выданных из местного бюджета</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бюджетных кредитов, выданных из местного бюджета</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 w:id="183"/>
          <w:p>
            <w:pPr>
              <w:spacing w:after="20"/>
              <w:ind w:left="20"/>
              <w:jc w:val="both"/>
            </w:pPr>
            <w:r>
              <w:rPr>
                <w:rFonts w:ascii="Times New Roman"/>
                <w:b w:val="false"/>
                <w:i w:val="false"/>
                <w:color w:val="000000"/>
                <w:sz w:val="20"/>
              </w:rPr>
              <w:t>
8</w:t>
            </w:r>
          </w:p>
          <w:bookmarkEnd w:id="183"/>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решению</w:t>
            </w:r>
            <w:r>
              <w:br/>
            </w:r>
            <w:r>
              <w:rPr>
                <w:rFonts w:ascii="Times New Roman"/>
                <w:b w:val="false"/>
                <w:i w:val="false"/>
                <w:color w:val="000000"/>
                <w:sz w:val="20"/>
              </w:rPr>
              <w:t>Жамбылского районного маслихата</w:t>
            </w:r>
            <w:r>
              <w:br/>
            </w:r>
            <w:r>
              <w:rPr>
                <w:rFonts w:ascii="Times New Roman"/>
                <w:b w:val="false"/>
                <w:i w:val="false"/>
                <w:color w:val="000000"/>
                <w:sz w:val="20"/>
              </w:rPr>
              <w:t>за № 25-2 от "16" марта 2018 года</w:t>
            </w:r>
            <w:r>
              <w:br/>
            </w:r>
            <w:r>
              <w:rPr>
                <w:rFonts w:ascii="Times New Roman"/>
                <w:b w:val="false"/>
                <w:i w:val="false"/>
                <w:color w:val="000000"/>
                <w:sz w:val="20"/>
              </w:rPr>
              <w:t>Приложение 4 к решению</w:t>
            </w:r>
            <w:r>
              <w:br/>
            </w:r>
            <w:r>
              <w:rPr>
                <w:rFonts w:ascii="Times New Roman"/>
                <w:b w:val="false"/>
                <w:i w:val="false"/>
                <w:color w:val="000000"/>
                <w:sz w:val="20"/>
              </w:rPr>
              <w:t>Жамбылского районного маслихата</w:t>
            </w:r>
            <w:r>
              <w:br/>
            </w:r>
            <w:r>
              <w:rPr>
                <w:rFonts w:ascii="Times New Roman"/>
                <w:b w:val="false"/>
                <w:i w:val="false"/>
                <w:color w:val="000000"/>
                <w:sz w:val="20"/>
              </w:rPr>
              <w:t>за №22-2 от "25" декабря 2017 года</w:t>
            </w:r>
          </w:p>
        </w:tc>
      </w:tr>
    </w:tbl>
    <w:bookmarkStart w:name="z387" w:id="184"/>
    <w:p>
      <w:pPr>
        <w:spacing w:after="0"/>
        <w:ind w:left="0"/>
        <w:jc w:val="left"/>
      </w:pPr>
      <w:r>
        <w:rPr>
          <w:rFonts w:ascii="Times New Roman"/>
          <w:b/>
          <w:i w:val="false"/>
          <w:color w:val="000000"/>
        </w:rPr>
        <w:t xml:space="preserve"> Бюджет Акбулымского аульного округа на 2018 год</w:t>
      </w:r>
    </w:p>
    <w:bookmarkEnd w:id="1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2"/>
        <w:gridCol w:w="1928"/>
        <w:gridCol w:w="1243"/>
        <w:gridCol w:w="3543"/>
        <w:gridCol w:w="434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 w:id="185"/>
          <w:p>
            <w:pPr>
              <w:spacing w:after="20"/>
              <w:ind w:left="20"/>
              <w:jc w:val="both"/>
            </w:pPr>
            <w:r>
              <w:rPr>
                <w:rFonts w:ascii="Times New Roman"/>
                <w:b w:val="false"/>
                <w:i w:val="false"/>
                <w:color w:val="000000"/>
                <w:sz w:val="20"/>
              </w:rPr>
              <w:t>
Категория</w:t>
            </w:r>
          </w:p>
          <w:bookmarkEnd w:id="185"/>
        </w:tc>
        <w:tc>
          <w:tcPr>
            <w:tcW w:w="4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ДОХОДЫ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52 433</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 w:id="186"/>
          <w:p>
            <w:pPr>
              <w:spacing w:after="20"/>
              <w:ind w:left="20"/>
              <w:jc w:val="both"/>
            </w:pPr>
            <w:r>
              <w:rPr>
                <w:rFonts w:ascii="Times New Roman"/>
                <w:b w:val="false"/>
                <w:i w:val="false"/>
                <w:color w:val="000000"/>
                <w:sz w:val="20"/>
              </w:rPr>
              <w:t>
1</w:t>
            </w:r>
          </w:p>
          <w:bookmarkEnd w:id="186"/>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4 328</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3 517</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имущество</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 на транспортные средства</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3 167</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 w:id="187"/>
          <w:p>
            <w:pPr>
              <w:spacing w:after="20"/>
              <w:ind w:left="20"/>
              <w:jc w:val="both"/>
            </w:pPr>
            <w:r>
              <w:rPr>
                <w:rFonts w:ascii="Times New Roman"/>
                <w:b w:val="false"/>
                <w:i w:val="false"/>
                <w:color w:val="000000"/>
                <w:sz w:val="20"/>
              </w:rPr>
              <w:t>
2</w:t>
            </w:r>
          </w:p>
          <w:bookmarkEnd w:id="187"/>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государственной собственности</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 w:id="188"/>
          <w:p>
            <w:pPr>
              <w:spacing w:after="20"/>
              <w:ind w:left="20"/>
              <w:jc w:val="both"/>
            </w:pPr>
            <w:r>
              <w:rPr>
                <w:rFonts w:ascii="Times New Roman"/>
                <w:b w:val="false"/>
                <w:i w:val="false"/>
                <w:color w:val="000000"/>
                <w:sz w:val="20"/>
              </w:rPr>
              <w:t>
3</w:t>
            </w:r>
          </w:p>
          <w:bookmarkEnd w:id="188"/>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от продажи основного капитала</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государственного имущества, закрепленного за государственными учреждениями</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государственного имущества, закрепленного за государственными учреждениями</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 w:id="189"/>
          <w:p>
            <w:pPr>
              <w:spacing w:after="20"/>
              <w:ind w:left="20"/>
              <w:jc w:val="both"/>
            </w:pPr>
            <w:r>
              <w:rPr>
                <w:rFonts w:ascii="Times New Roman"/>
                <w:b w:val="false"/>
                <w:i w:val="false"/>
                <w:color w:val="000000"/>
                <w:sz w:val="20"/>
              </w:rPr>
              <w:t>
4</w:t>
            </w:r>
          </w:p>
          <w:bookmarkEnd w:id="189"/>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46 365</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46 365</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46 365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6"/>
        <w:gridCol w:w="1394"/>
        <w:gridCol w:w="1394"/>
        <w:gridCol w:w="5990"/>
        <w:gridCol w:w="249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 w:id="190"/>
          <w:p>
            <w:pPr>
              <w:spacing w:after="20"/>
              <w:ind w:left="20"/>
              <w:jc w:val="both"/>
            </w:pPr>
            <w:r>
              <w:rPr>
                <w:rFonts w:ascii="Times New Roman"/>
                <w:b w:val="false"/>
                <w:i w:val="false"/>
                <w:color w:val="000000"/>
                <w:sz w:val="20"/>
              </w:rPr>
              <w:t>
Функциональная группа</w:t>
            </w:r>
          </w:p>
          <w:bookmarkEnd w:id="190"/>
        </w:tc>
        <w:tc>
          <w:tcPr>
            <w:tcW w:w="24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 сумма тысяч тенге</w:t>
            </w:r>
          </w:p>
        </w:tc>
      </w:tr>
      <w:tr>
        <w:trPr>
          <w:trHeight w:val="30" w:hRule="atLeast"/>
        </w:trPr>
        <w:tc>
          <w:tcPr>
            <w:tcW w:w="10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ЗАТРАТЫ</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52 433</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 w:id="191"/>
          <w:p>
            <w:pPr>
              <w:spacing w:after="20"/>
              <w:ind w:left="20"/>
              <w:jc w:val="both"/>
            </w:pPr>
            <w:r>
              <w:rPr>
                <w:rFonts w:ascii="Times New Roman"/>
                <w:b w:val="false"/>
                <w:i w:val="false"/>
                <w:color w:val="000000"/>
                <w:sz w:val="20"/>
              </w:rPr>
              <w:t>
01</w:t>
            </w:r>
          </w:p>
          <w:bookmarkEnd w:id="191"/>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22 725</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22 725</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21 670</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1 055</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 w:id="192"/>
          <w:p>
            <w:pPr>
              <w:spacing w:after="20"/>
              <w:ind w:left="20"/>
              <w:jc w:val="both"/>
            </w:pPr>
            <w:r>
              <w:rPr>
                <w:rFonts w:ascii="Times New Roman"/>
                <w:b w:val="false"/>
                <w:i w:val="false"/>
                <w:color w:val="000000"/>
                <w:sz w:val="20"/>
              </w:rPr>
              <w:t>
04</w:t>
            </w:r>
          </w:p>
          <w:bookmarkEnd w:id="192"/>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25 544</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25 544</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Дошкольное воспитание и обучение и организация медицинского обслуживания в организациях дошкольного воспитания и обучения</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24 004</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бесплатного подвоза учащихся до ближайшей школы и обратно в сельской местности</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1 540</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 w:id="193"/>
          <w:p>
            <w:pPr>
              <w:spacing w:after="20"/>
              <w:ind w:left="20"/>
              <w:jc w:val="both"/>
            </w:pPr>
            <w:r>
              <w:rPr>
                <w:rFonts w:ascii="Times New Roman"/>
                <w:b w:val="false"/>
                <w:i w:val="false"/>
                <w:color w:val="000000"/>
                <w:sz w:val="20"/>
              </w:rPr>
              <w:t>
07</w:t>
            </w:r>
          </w:p>
          <w:bookmarkEnd w:id="193"/>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 w:id="194"/>
          <w:p>
            <w:pPr>
              <w:spacing w:after="20"/>
              <w:ind w:left="20"/>
              <w:jc w:val="both"/>
            </w:pPr>
            <w:r>
              <w:rPr>
                <w:rFonts w:ascii="Times New Roman"/>
                <w:b w:val="false"/>
                <w:i w:val="false"/>
                <w:color w:val="000000"/>
                <w:sz w:val="20"/>
              </w:rPr>
              <w:t>
08</w:t>
            </w:r>
          </w:p>
          <w:bookmarkEnd w:id="194"/>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 на местном уровне</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 w:id="195"/>
          <w:p>
            <w:pPr>
              <w:spacing w:after="20"/>
              <w:ind w:left="20"/>
              <w:jc w:val="both"/>
            </w:pPr>
            <w:r>
              <w:rPr>
                <w:rFonts w:ascii="Times New Roman"/>
                <w:b w:val="false"/>
                <w:i w:val="false"/>
                <w:color w:val="000000"/>
                <w:sz w:val="20"/>
              </w:rPr>
              <w:t>
12</w:t>
            </w:r>
          </w:p>
          <w:bookmarkEnd w:id="195"/>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селах, поселках, сельских округах</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 w:id="196"/>
          <w:p>
            <w:pPr>
              <w:spacing w:after="20"/>
              <w:ind w:left="20"/>
              <w:jc w:val="both"/>
            </w:pPr>
            <w:r>
              <w:rPr>
                <w:rFonts w:ascii="Times New Roman"/>
                <w:b w:val="false"/>
                <w:i w:val="false"/>
                <w:color w:val="000000"/>
                <w:sz w:val="20"/>
              </w:rPr>
              <w:t>
13</w:t>
            </w:r>
          </w:p>
          <w:bookmarkEnd w:id="196"/>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2 884</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2 884</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2 884</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Чистое бюджетное кредитование</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 w:id="197"/>
          <w:p>
            <w:pPr>
              <w:spacing w:after="20"/>
              <w:ind w:left="20"/>
              <w:jc w:val="both"/>
            </w:pPr>
            <w:r>
              <w:rPr>
                <w:rFonts w:ascii="Times New Roman"/>
                <w:b w:val="false"/>
                <w:i w:val="false"/>
                <w:color w:val="000000"/>
                <w:sz w:val="20"/>
              </w:rPr>
              <w:t>
Функциональная группа</w:t>
            </w:r>
          </w:p>
          <w:bookmarkEnd w:id="197"/>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 w:id="198"/>
          <w:p>
            <w:pPr>
              <w:spacing w:after="20"/>
              <w:ind w:left="20"/>
              <w:jc w:val="both"/>
            </w:pPr>
            <w:r>
              <w:rPr>
                <w:rFonts w:ascii="Times New Roman"/>
                <w:b w:val="false"/>
                <w:i w:val="false"/>
                <w:color w:val="000000"/>
                <w:sz w:val="20"/>
              </w:rPr>
              <w:t>
Категория</w:t>
            </w:r>
          </w:p>
          <w:bookmarkEnd w:id="198"/>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 w:id="199"/>
          <w:p>
            <w:pPr>
              <w:spacing w:after="20"/>
              <w:ind w:left="20"/>
              <w:jc w:val="both"/>
            </w:pPr>
            <w:r>
              <w:rPr>
                <w:rFonts w:ascii="Times New Roman"/>
                <w:b w:val="false"/>
                <w:i w:val="false"/>
                <w:color w:val="000000"/>
                <w:sz w:val="20"/>
              </w:rPr>
              <w:t>
5</w:t>
            </w:r>
          </w:p>
          <w:bookmarkEnd w:id="199"/>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государственного бюджета</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 w:id="200"/>
          <w:p>
            <w:pPr>
              <w:spacing w:after="20"/>
              <w:ind w:left="20"/>
              <w:jc w:val="both"/>
            </w:pPr>
            <w:r>
              <w:rPr>
                <w:rFonts w:ascii="Times New Roman"/>
                <w:b w:val="false"/>
                <w:i w:val="false"/>
                <w:color w:val="000000"/>
                <w:sz w:val="20"/>
              </w:rPr>
              <w:t>
Функциональная группа</w:t>
            </w:r>
          </w:p>
          <w:bookmarkEnd w:id="200"/>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Сальдо по операциям с финансовыми активами</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 w:id="201"/>
          <w:p>
            <w:pPr>
              <w:spacing w:after="20"/>
              <w:ind w:left="20"/>
              <w:jc w:val="both"/>
            </w:pPr>
            <w:r>
              <w:rPr>
                <w:rFonts w:ascii="Times New Roman"/>
                <w:b w:val="false"/>
                <w:i w:val="false"/>
                <w:color w:val="000000"/>
                <w:sz w:val="20"/>
              </w:rPr>
              <w:t>
Категория</w:t>
            </w:r>
          </w:p>
          <w:bookmarkEnd w:id="201"/>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 w:id="202"/>
          <w:p>
            <w:pPr>
              <w:spacing w:after="20"/>
              <w:ind w:left="20"/>
              <w:jc w:val="both"/>
            </w:pPr>
            <w:r>
              <w:rPr>
                <w:rFonts w:ascii="Times New Roman"/>
                <w:b w:val="false"/>
                <w:i w:val="false"/>
                <w:color w:val="000000"/>
                <w:sz w:val="20"/>
              </w:rPr>
              <w:t>
6</w:t>
            </w:r>
          </w:p>
          <w:bookmarkEnd w:id="202"/>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внутри страны</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 w:id="203"/>
          <w:p>
            <w:pPr>
              <w:spacing w:after="20"/>
              <w:ind w:left="20"/>
              <w:jc w:val="both"/>
            </w:pPr>
            <w:r>
              <w:rPr>
                <w:rFonts w:ascii="Times New Roman"/>
                <w:b w:val="false"/>
                <w:i w:val="false"/>
                <w:color w:val="000000"/>
                <w:sz w:val="20"/>
              </w:rPr>
              <w:t>
Функциональная группа</w:t>
            </w:r>
          </w:p>
          <w:bookmarkEnd w:id="203"/>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Дефицит (профицит) бюджета</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Финансирование дефицита (использование профицита) бюджета</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 w:id="204"/>
          <w:p>
            <w:pPr>
              <w:spacing w:after="20"/>
              <w:ind w:left="20"/>
              <w:jc w:val="both"/>
            </w:pPr>
            <w:r>
              <w:rPr>
                <w:rFonts w:ascii="Times New Roman"/>
                <w:b w:val="false"/>
                <w:i w:val="false"/>
                <w:color w:val="000000"/>
                <w:sz w:val="20"/>
              </w:rPr>
              <w:t>
Категория</w:t>
            </w:r>
          </w:p>
          <w:bookmarkEnd w:id="204"/>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 w:id="205"/>
          <w:p>
            <w:pPr>
              <w:spacing w:after="20"/>
              <w:ind w:left="20"/>
              <w:jc w:val="both"/>
            </w:pPr>
            <w:r>
              <w:rPr>
                <w:rFonts w:ascii="Times New Roman"/>
                <w:b w:val="false"/>
                <w:i w:val="false"/>
                <w:color w:val="000000"/>
                <w:sz w:val="20"/>
              </w:rPr>
              <w:t>
7</w:t>
            </w:r>
          </w:p>
          <w:bookmarkEnd w:id="205"/>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займов</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государственные займы</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займа</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 w:id="206"/>
          <w:p>
            <w:pPr>
              <w:spacing w:after="20"/>
              <w:ind w:left="20"/>
              <w:jc w:val="both"/>
            </w:pPr>
            <w:r>
              <w:rPr>
                <w:rFonts w:ascii="Times New Roman"/>
                <w:b w:val="false"/>
                <w:i w:val="false"/>
                <w:color w:val="000000"/>
                <w:sz w:val="20"/>
              </w:rPr>
              <w:t>
16</w:t>
            </w:r>
          </w:p>
          <w:bookmarkEnd w:id="206"/>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использованных не по целевому назначению кредитов, выданных из местного бюджета</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бюджетных кредитов, выданных из местного бюджета</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 w:id="207"/>
          <w:p>
            <w:pPr>
              <w:spacing w:after="20"/>
              <w:ind w:left="20"/>
              <w:jc w:val="both"/>
            </w:pPr>
            <w:r>
              <w:rPr>
                <w:rFonts w:ascii="Times New Roman"/>
                <w:b w:val="false"/>
                <w:i w:val="false"/>
                <w:color w:val="000000"/>
                <w:sz w:val="20"/>
              </w:rPr>
              <w:t>
8</w:t>
            </w:r>
          </w:p>
          <w:bookmarkEnd w:id="207"/>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решению</w:t>
            </w:r>
            <w:r>
              <w:br/>
            </w:r>
            <w:r>
              <w:rPr>
                <w:rFonts w:ascii="Times New Roman"/>
                <w:b w:val="false"/>
                <w:i w:val="false"/>
                <w:color w:val="000000"/>
                <w:sz w:val="20"/>
              </w:rPr>
              <w:t>Жамбылского районного маслихата</w:t>
            </w:r>
            <w:r>
              <w:br/>
            </w:r>
            <w:r>
              <w:rPr>
                <w:rFonts w:ascii="Times New Roman"/>
                <w:b w:val="false"/>
                <w:i w:val="false"/>
                <w:color w:val="000000"/>
                <w:sz w:val="20"/>
              </w:rPr>
              <w:t>за № 25-2 от "16" марта 2018 года</w:t>
            </w:r>
            <w:r>
              <w:br/>
            </w:r>
            <w:r>
              <w:rPr>
                <w:rFonts w:ascii="Times New Roman"/>
                <w:b w:val="false"/>
                <w:i w:val="false"/>
                <w:color w:val="000000"/>
                <w:sz w:val="20"/>
              </w:rPr>
              <w:t>Приложение 5 к решению</w:t>
            </w:r>
            <w:r>
              <w:br/>
            </w:r>
            <w:r>
              <w:rPr>
                <w:rFonts w:ascii="Times New Roman"/>
                <w:b w:val="false"/>
                <w:i w:val="false"/>
                <w:color w:val="000000"/>
                <w:sz w:val="20"/>
              </w:rPr>
              <w:t>Жамбылского районного маслихата</w:t>
            </w:r>
            <w:r>
              <w:br/>
            </w:r>
            <w:r>
              <w:rPr>
                <w:rFonts w:ascii="Times New Roman"/>
                <w:b w:val="false"/>
                <w:i w:val="false"/>
                <w:color w:val="000000"/>
                <w:sz w:val="20"/>
              </w:rPr>
              <w:t>за №22-2 от "25" декабря 2017 года</w:t>
            </w:r>
          </w:p>
        </w:tc>
      </w:tr>
    </w:tbl>
    <w:bookmarkStart w:name="z476" w:id="208"/>
    <w:p>
      <w:pPr>
        <w:spacing w:after="0"/>
        <w:ind w:left="0"/>
        <w:jc w:val="left"/>
      </w:pPr>
      <w:r>
        <w:rPr>
          <w:rFonts w:ascii="Times New Roman"/>
          <w:b/>
          <w:i w:val="false"/>
          <w:color w:val="000000"/>
        </w:rPr>
        <w:t xml:space="preserve"> Бюджет Бесагашского аульного округа на 2018 год</w:t>
      </w:r>
    </w:p>
    <w:bookmarkEnd w:id="2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6"/>
        <w:gridCol w:w="1826"/>
        <w:gridCol w:w="1176"/>
        <w:gridCol w:w="3355"/>
        <w:gridCol w:w="476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 w:id="209"/>
          <w:p>
            <w:pPr>
              <w:spacing w:after="20"/>
              <w:ind w:left="20"/>
              <w:jc w:val="both"/>
            </w:pPr>
            <w:r>
              <w:rPr>
                <w:rFonts w:ascii="Times New Roman"/>
                <w:b w:val="false"/>
                <w:i w:val="false"/>
                <w:color w:val="000000"/>
                <w:sz w:val="20"/>
              </w:rPr>
              <w:t>
Категория</w:t>
            </w:r>
          </w:p>
          <w:bookmarkEnd w:id="209"/>
        </w:tc>
        <w:tc>
          <w:tcPr>
            <w:tcW w:w="47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ДОХОДЫ</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126 963</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 w:id="210"/>
          <w:p>
            <w:pPr>
              <w:spacing w:after="20"/>
              <w:ind w:left="20"/>
              <w:jc w:val="both"/>
            </w:pPr>
            <w:r>
              <w:rPr>
                <w:rFonts w:ascii="Times New Roman"/>
                <w:b w:val="false"/>
                <w:i w:val="false"/>
                <w:color w:val="000000"/>
                <w:sz w:val="20"/>
              </w:rPr>
              <w:t>
1</w:t>
            </w:r>
          </w:p>
          <w:bookmarkEnd w:id="210"/>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7 475</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6 510</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имущество</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 на транспортные средства</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5 755</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 w:id="211"/>
          <w:p>
            <w:pPr>
              <w:spacing w:after="20"/>
              <w:ind w:left="20"/>
              <w:jc w:val="both"/>
            </w:pPr>
            <w:r>
              <w:rPr>
                <w:rFonts w:ascii="Times New Roman"/>
                <w:b w:val="false"/>
                <w:i w:val="false"/>
                <w:color w:val="000000"/>
                <w:sz w:val="20"/>
              </w:rPr>
              <w:t>
2</w:t>
            </w:r>
          </w:p>
          <w:bookmarkEnd w:id="211"/>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государственной собственности</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 w:id="212"/>
          <w:p>
            <w:pPr>
              <w:spacing w:after="20"/>
              <w:ind w:left="20"/>
              <w:jc w:val="both"/>
            </w:pPr>
            <w:r>
              <w:rPr>
                <w:rFonts w:ascii="Times New Roman"/>
                <w:b w:val="false"/>
                <w:i w:val="false"/>
                <w:color w:val="000000"/>
                <w:sz w:val="20"/>
              </w:rPr>
              <w:t>
3</w:t>
            </w:r>
          </w:p>
          <w:bookmarkEnd w:id="212"/>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от продажи основного капитала</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государственного имущества, закрепленного за государственными учреждениями</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государственного имущества, закрепленного за государственными учреждениями</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 w:id="213"/>
          <w:p>
            <w:pPr>
              <w:spacing w:after="20"/>
              <w:ind w:left="20"/>
              <w:jc w:val="both"/>
            </w:pPr>
            <w:r>
              <w:rPr>
                <w:rFonts w:ascii="Times New Roman"/>
                <w:b w:val="false"/>
                <w:i w:val="false"/>
                <w:color w:val="000000"/>
                <w:sz w:val="20"/>
              </w:rPr>
              <w:t>
4</w:t>
            </w:r>
          </w:p>
          <w:bookmarkEnd w:id="213"/>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118 992</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118 992</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118 992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1"/>
        <w:gridCol w:w="1373"/>
        <w:gridCol w:w="1374"/>
        <w:gridCol w:w="5902"/>
        <w:gridCol w:w="264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 w:id="214"/>
          <w:p>
            <w:pPr>
              <w:spacing w:after="20"/>
              <w:ind w:left="20"/>
              <w:jc w:val="both"/>
            </w:pPr>
            <w:r>
              <w:rPr>
                <w:rFonts w:ascii="Times New Roman"/>
                <w:b w:val="false"/>
                <w:i w:val="false"/>
                <w:color w:val="000000"/>
                <w:sz w:val="20"/>
              </w:rPr>
              <w:t>
Функциональная группа</w:t>
            </w:r>
          </w:p>
          <w:bookmarkEnd w:id="214"/>
        </w:tc>
        <w:tc>
          <w:tcPr>
            <w:tcW w:w="26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 сумма тысяч тенге</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ЗАТРАТЫ</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126 963</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 w:id="215"/>
          <w:p>
            <w:pPr>
              <w:spacing w:after="20"/>
              <w:ind w:left="20"/>
              <w:jc w:val="both"/>
            </w:pPr>
            <w:r>
              <w:rPr>
                <w:rFonts w:ascii="Times New Roman"/>
                <w:b w:val="false"/>
                <w:i w:val="false"/>
                <w:color w:val="000000"/>
                <w:sz w:val="20"/>
              </w:rPr>
              <w:t>
01</w:t>
            </w:r>
          </w:p>
          <w:bookmarkEnd w:id="215"/>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45 890</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45 890</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31 010</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14 880</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 w:id="216"/>
          <w:p>
            <w:pPr>
              <w:spacing w:after="20"/>
              <w:ind w:left="20"/>
              <w:jc w:val="both"/>
            </w:pPr>
            <w:r>
              <w:rPr>
                <w:rFonts w:ascii="Times New Roman"/>
                <w:b w:val="false"/>
                <w:i w:val="false"/>
                <w:color w:val="000000"/>
                <w:sz w:val="20"/>
              </w:rPr>
              <w:t>
04</w:t>
            </w:r>
          </w:p>
          <w:bookmarkEnd w:id="216"/>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59 827</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59 827</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Дошкольное воспитание и обучение и организация медицинского обслуживания в организациях дошкольного воспитания и обучения</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58 517</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бесплатного подвоза учащихся до ближайшей школы и обратно в сельской местности</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1 310</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 w:id="217"/>
          <w:p>
            <w:pPr>
              <w:spacing w:after="20"/>
              <w:ind w:left="20"/>
              <w:jc w:val="both"/>
            </w:pPr>
            <w:r>
              <w:rPr>
                <w:rFonts w:ascii="Times New Roman"/>
                <w:b w:val="false"/>
                <w:i w:val="false"/>
                <w:color w:val="000000"/>
                <w:sz w:val="20"/>
              </w:rPr>
              <w:t>
07</w:t>
            </w:r>
          </w:p>
          <w:bookmarkEnd w:id="217"/>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 w:id="218"/>
          <w:p>
            <w:pPr>
              <w:spacing w:after="20"/>
              <w:ind w:left="20"/>
              <w:jc w:val="both"/>
            </w:pPr>
            <w:r>
              <w:rPr>
                <w:rFonts w:ascii="Times New Roman"/>
                <w:b w:val="false"/>
                <w:i w:val="false"/>
                <w:color w:val="000000"/>
                <w:sz w:val="20"/>
              </w:rPr>
              <w:t>
08</w:t>
            </w:r>
          </w:p>
          <w:bookmarkEnd w:id="218"/>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 на местном уровне</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 w:id="219"/>
          <w:p>
            <w:pPr>
              <w:spacing w:after="20"/>
              <w:ind w:left="20"/>
              <w:jc w:val="both"/>
            </w:pPr>
            <w:r>
              <w:rPr>
                <w:rFonts w:ascii="Times New Roman"/>
                <w:b w:val="false"/>
                <w:i w:val="false"/>
                <w:color w:val="000000"/>
                <w:sz w:val="20"/>
              </w:rPr>
              <w:t>
12</w:t>
            </w:r>
          </w:p>
          <w:bookmarkEnd w:id="219"/>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14 214</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14 214</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селах, поселках, сельских округах</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14 214</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 w:id="220"/>
          <w:p>
            <w:pPr>
              <w:spacing w:after="20"/>
              <w:ind w:left="20"/>
              <w:jc w:val="both"/>
            </w:pPr>
            <w:r>
              <w:rPr>
                <w:rFonts w:ascii="Times New Roman"/>
                <w:b w:val="false"/>
                <w:i w:val="false"/>
                <w:color w:val="000000"/>
                <w:sz w:val="20"/>
              </w:rPr>
              <w:t>
13</w:t>
            </w:r>
          </w:p>
          <w:bookmarkEnd w:id="220"/>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5 022</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5 022</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5 022</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Чистое бюджетное кредитование</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 w:id="221"/>
          <w:p>
            <w:pPr>
              <w:spacing w:after="20"/>
              <w:ind w:left="20"/>
              <w:jc w:val="both"/>
            </w:pPr>
            <w:r>
              <w:rPr>
                <w:rFonts w:ascii="Times New Roman"/>
                <w:b w:val="false"/>
                <w:i w:val="false"/>
                <w:color w:val="000000"/>
                <w:sz w:val="20"/>
              </w:rPr>
              <w:t>
Функциональная группа</w:t>
            </w:r>
          </w:p>
          <w:bookmarkEnd w:id="221"/>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 w:id="222"/>
          <w:p>
            <w:pPr>
              <w:spacing w:after="20"/>
              <w:ind w:left="20"/>
              <w:jc w:val="both"/>
            </w:pPr>
            <w:r>
              <w:rPr>
                <w:rFonts w:ascii="Times New Roman"/>
                <w:b w:val="false"/>
                <w:i w:val="false"/>
                <w:color w:val="000000"/>
                <w:sz w:val="20"/>
              </w:rPr>
              <w:t>
Категория</w:t>
            </w:r>
          </w:p>
          <w:bookmarkEnd w:id="222"/>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 w:id="223"/>
          <w:p>
            <w:pPr>
              <w:spacing w:after="20"/>
              <w:ind w:left="20"/>
              <w:jc w:val="both"/>
            </w:pPr>
            <w:r>
              <w:rPr>
                <w:rFonts w:ascii="Times New Roman"/>
                <w:b w:val="false"/>
                <w:i w:val="false"/>
                <w:color w:val="000000"/>
                <w:sz w:val="20"/>
              </w:rPr>
              <w:t>
5</w:t>
            </w:r>
          </w:p>
          <w:bookmarkEnd w:id="223"/>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государственного бюджета</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 w:id="224"/>
          <w:p>
            <w:pPr>
              <w:spacing w:after="20"/>
              <w:ind w:left="20"/>
              <w:jc w:val="both"/>
            </w:pPr>
            <w:r>
              <w:rPr>
                <w:rFonts w:ascii="Times New Roman"/>
                <w:b w:val="false"/>
                <w:i w:val="false"/>
                <w:color w:val="000000"/>
                <w:sz w:val="20"/>
              </w:rPr>
              <w:t>
Функциональная группа</w:t>
            </w:r>
          </w:p>
          <w:bookmarkEnd w:id="224"/>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Сальдо по операциям с финансовыми активами</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 w:id="225"/>
          <w:p>
            <w:pPr>
              <w:spacing w:after="20"/>
              <w:ind w:left="20"/>
              <w:jc w:val="both"/>
            </w:pPr>
            <w:r>
              <w:rPr>
                <w:rFonts w:ascii="Times New Roman"/>
                <w:b w:val="false"/>
                <w:i w:val="false"/>
                <w:color w:val="000000"/>
                <w:sz w:val="20"/>
              </w:rPr>
              <w:t>
Категория</w:t>
            </w:r>
          </w:p>
          <w:bookmarkEnd w:id="225"/>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 w:id="226"/>
          <w:p>
            <w:pPr>
              <w:spacing w:after="20"/>
              <w:ind w:left="20"/>
              <w:jc w:val="both"/>
            </w:pPr>
            <w:r>
              <w:rPr>
                <w:rFonts w:ascii="Times New Roman"/>
                <w:b w:val="false"/>
                <w:i w:val="false"/>
                <w:color w:val="000000"/>
                <w:sz w:val="20"/>
              </w:rPr>
              <w:t>
6</w:t>
            </w:r>
          </w:p>
          <w:bookmarkEnd w:id="226"/>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внутри страны</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 w:id="227"/>
          <w:p>
            <w:pPr>
              <w:spacing w:after="20"/>
              <w:ind w:left="20"/>
              <w:jc w:val="both"/>
            </w:pPr>
            <w:r>
              <w:rPr>
                <w:rFonts w:ascii="Times New Roman"/>
                <w:b w:val="false"/>
                <w:i w:val="false"/>
                <w:color w:val="000000"/>
                <w:sz w:val="20"/>
              </w:rPr>
              <w:t>
Функциональная группа</w:t>
            </w:r>
          </w:p>
          <w:bookmarkEnd w:id="227"/>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Дефицит (профицит) бюджета</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Финансирование дефицита (использование профицита) бюджета</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3" w:id="228"/>
          <w:p>
            <w:pPr>
              <w:spacing w:after="20"/>
              <w:ind w:left="20"/>
              <w:jc w:val="both"/>
            </w:pPr>
            <w:r>
              <w:rPr>
                <w:rFonts w:ascii="Times New Roman"/>
                <w:b w:val="false"/>
                <w:i w:val="false"/>
                <w:color w:val="000000"/>
                <w:sz w:val="20"/>
              </w:rPr>
              <w:t>
Категория</w:t>
            </w:r>
          </w:p>
          <w:bookmarkEnd w:id="228"/>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 w:id="229"/>
          <w:p>
            <w:pPr>
              <w:spacing w:after="20"/>
              <w:ind w:left="20"/>
              <w:jc w:val="both"/>
            </w:pPr>
            <w:r>
              <w:rPr>
                <w:rFonts w:ascii="Times New Roman"/>
                <w:b w:val="false"/>
                <w:i w:val="false"/>
                <w:color w:val="000000"/>
                <w:sz w:val="20"/>
              </w:rPr>
              <w:t>
7</w:t>
            </w:r>
          </w:p>
          <w:bookmarkEnd w:id="229"/>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займов</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государственные займы</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займа</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9" w:id="230"/>
          <w:p>
            <w:pPr>
              <w:spacing w:after="20"/>
              <w:ind w:left="20"/>
              <w:jc w:val="both"/>
            </w:pPr>
            <w:r>
              <w:rPr>
                <w:rFonts w:ascii="Times New Roman"/>
                <w:b w:val="false"/>
                <w:i w:val="false"/>
                <w:color w:val="000000"/>
                <w:sz w:val="20"/>
              </w:rPr>
              <w:t>
16</w:t>
            </w:r>
          </w:p>
          <w:bookmarkEnd w:id="230"/>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использованных не по целевому назначению кредитов, выданных из местного бюджета</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бюджетных кредитов, выданных из местного бюджета</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3" w:id="231"/>
          <w:p>
            <w:pPr>
              <w:spacing w:after="20"/>
              <w:ind w:left="20"/>
              <w:jc w:val="both"/>
            </w:pPr>
            <w:r>
              <w:rPr>
                <w:rFonts w:ascii="Times New Roman"/>
                <w:b w:val="false"/>
                <w:i w:val="false"/>
                <w:color w:val="000000"/>
                <w:sz w:val="20"/>
              </w:rPr>
              <w:t>
8</w:t>
            </w:r>
          </w:p>
          <w:bookmarkEnd w:id="231"/>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решению</w:t>
            </w:r>
            <w:r>
              <w:br/>
            </w:r>
            <w:r>
              <w:rPr>
                <w:rFonts w:ascii="Times New Roman"/>
                <w:b w:val="false"/>
                <w:i w:val="false"/>
                <w:color w:val="000000"/>
                <w:sz w:val="20"/>
              </w:rPr>
              <w:t>Жамбылского районного маслихата</w:t>
            </w:r>
            <w:r>
              <w:br/>
            </w:r>
            <w:r>
              <w:rPr>
                <w:rFonts w:ascii="Times New Roman"/>
                <w:b w:val="false"/>
                <w:i w:val="false"/>
                <w:color w:val="000000"/>
                <w:sz w:val="20"/>
              </w:rPr>
              <w:t>за № 25-2 от "16" марта 2018 года</w:t>
            </w:r>
            <w:r>
              <w:br/>
            </w:r>
            <w:r>
              <w:rPr>
                <w:rFonts w:ascii="Times New Roman"/>
                <w:b w:val="false"/>
                <w:i w:val="false"/>
                <w:color w:val="000000"/>
                <w:sz w:val="20"/>
              </w:rPr>
              <w:t>Приложение 6 к решению</w:t>
            </w:r>
            <w:r>
              <w:br/>
            </w:r>
            <w:r>
              <w:rPr>
                <w:rFonts w:ascii="Times New Roman"/>
                <w:b w:val="false"/>
                <w:i w:val="false"/>
                <w:color w:val="000000"/>
                <w:sz w:val="20"/>
              </w:rPr>
              <w:t>Жамбылского районного маслихата</w:t>
            </w:r>
            <w:r>
              <w:br/>
            </w:r>
            <w:r>
              <w:rPr>
                <w:rFonts w:ascii="Times New Roman"/>
                <w:b w:val="false"/>
                <w:i w:val="false"/>
                <w:color w:val="000000"/>
                <w:sz w:val="20"/>
              </w:rPr>
              <w:t>за №22-2 от "25" декабря 2017 года</w:t>
            </w:r>
          </w:p>
        </w:tc>
      </w:tr>
    </w:tbl>
    <w:bookmarkStart w:name="z565" w:id="232"/>
    <w:p>
      <w:pPr>
        <w:spacing w:after="0"/>
        <w:ind w:left="0"/>
        <w:jc w:val="left"/>
      </w:pPr>
      <w:r>
        <w:rPr>
          <w:rFonts w:ascii="Times New Roman"/>
          <w:b/>
          <w:i w:val="false"/>
          <w:color w:val="000000"/>
        </w:rPr>
        <w:t xml:space="preserve"> Бюджет Гродиковского аульного округа на 2018 год</w:t>
      </w:r>
    </w:p>
    <w:bookmarkEnd w:id="2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2"/>
        <w:gridCol w:w="1928"/>
        <w:gridCol w:w="1243"/>
        <w:gridCol w:w="3543"/>
        <w:gridCol w:w="434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 w:id="233"/>
          <w:p>
            <w:pPr>
              <w:spacing w:after="20"/>
              <w:ind w:left="20"/>
              <w:jc w:val="both"/>
            </w:pPr>
            <w:r>
              <w:rPr>
                <w:rFonts w:ascii="Times New Roman"/>
                <w:b w:val="false"/>
                <w:i w:val="false"/>
                <w:color w:val="000000"/>
                <w:sz w:val="20"/>
              </w:rPr>
              <w:t>
Категория</w:t>
            </w:r>
          </w:p>
          <w:bookmarkEnd w:id="233"/>
        </w:tc>
        <w:tc>
          <w:tcPr>
            <w:tcW w:w="4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ДОХОДЫ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71 446</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 w:id="234"/>
          <w:p>
            <w:pPr>
              <w:spacing w:after="20"/>
              <w:ind w:left="20"/>
              <w:jc w:val="both"/>
            </w:pPr>
            <w:r>
              <w:rPr>
                <w:rFonts w:ascii="Times New Roman"/>
                <w:b w:val="false"/>
                <w:i w:val="false"/>
                <w:color w:val="000000"/>
                <w:sz w:val="20"/>
              </w:rPr>
              <w:t>
1</w:t>
            </w:r>
          </w:p>
          <w:bookmarkEnd w:id="234"/>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11 880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8 820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имущество</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1 138</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 на транспортные средства</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7 552</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7" w:id="235"/>
          <w:p>
            <w:pPr>
              <w:spacing w:after="20"/>
              <w:ind w:left="20"/>
              <w:jc w:val="both"/>
            </w:pPr>
            <w:r>
              <w:rPr>
                <w:rFonts w:ascii="Times New Roman"/>
                <w:b w:val="false"/>
                <w:i w:val="false"/>
                <w:color w:val="000000"/>
                <w:sz w:val="20"/>
              </w:rPr>
              <w:t>
2</w:t>
            </w:r>
          </w:p>
          <w:bookmarkEnd w:id="235"/>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государственной собственности</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2" w:id="236"/>
          <w:p>
            <w:pPr>
              <w:spacing w:after="20"/>
              <w:ind w:left="20"/>
              <w:jc w:val="both"/>
            </w:pPr>
            <w:r>
              <w:rPr>
                <w:rFonts w:ascii="Times New Roman"/>
                <w:b w:val="false"/>
                <w:i w:val="false"/>
                <w:color w:val="000000"/>
                <w:sz w:val="20"/>
              </w:rPr>
              <w:t>
3</w:t>
            </w:r>
          </w:p>
          <w:bookmarkEnd w:id="236"/>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от продажи основного капитала</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государственного имущества, закрепленного за государственными учреждениями</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государственного имущества, закрепленного за государственными учреждениями</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5" w:id="237"/>
          <w:p>
            <w:pPr>
              <w:spacing w:after="20"/>
              <w:ind w:left="20"/>
              <w:jc w:val="both"/>
            </w:pPr>
            <w:r>
              <w:rPr>
                <w:rFonts w:ascii="Times New Roman"/>
                <w:b w:val="false"/>
                <w:i w:val="false"/>
                <w:color w:val="000000"/>
                <w:sz w:val="20"/>
              </w:rPr>
              <w:t>
4</w:t>
            </w:r>
          </w:p>
          <w:bookmarkEnd w:id="237"/>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59 393</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59 393</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59 393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6"/>
        <w:gridCol w:w="1394"/>
        <w:gridCol w:w="1394"/>
        <w:gridCol w:w="5990"/>
        <w:gridCol w:w="249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8" w:id="238"/>
          <w:p>
            <w:pPr>
              <w:spacing w:after="20"/>
              <w:ind w:left="20"/>
              <w:jc w:val="both"/>
            </w:pPr>
            <w:r>
              <w:rPr>
                <w:rFonts w:ascii="Times New Roman"/>
                <w:b w:val="false"/>
                <w:i w:val="false"/>
                <w:color w:val="000000"/>
                <w:sz w:val="20"/>
              </w:rPr>
              <w:t>
Функциональная группа</w:t>
            </w:r>
          </w:p>
          <w:bookmarkEnd w:id="238"/>
        </w:tc>
        <w:tc>
          <w:tcPr>
            <w:tcW w:w="24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 сумма тысяч тенге</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ЗАТРАТЫ</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71 446</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3" w:id="239"/>
          <w:p>
            <w:pPr>
              <w:spacing w:after="20"/>
              <w:ind w:left="20"/>
              <w:jc w:val="both"/>
            </w:pPr>
            <w:r>
              <w:rPr>
                <w:rFonts w:ascii="Times New Roman"/>
                <w:b w:val="false"/>
                <w:i w:val="false"/>
                <w:color w:val="000000"/>
                <w:sz w:val="20"/>
              </w:rPr>
              <w:t>
01</w:t>
            </w:r>
          </w:p>
          <w:bookmarkEnd w:id="239"/>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32 083</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32 083</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28 528</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3 555</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7" w:id="240"/>
          <w:p>
            <w:pPr>
              <w:spacing w:after="20"/>
              <w:ind w:left="20"/>
              <w:jc w:val="both"/>
            </w:pPr>
            <w:r>
              <w:rPr>
                <w:rFonts w:ascii="Times New Roman"/>
                <w:b w:val="false"/>
                <w:i w:val="false"/>
                <w:color w:val="000000"/>
                <w:sz w:val="20"/>
              </w:rPr>
              <w:t>
04</w:t>
            </w:r>
          </w:p>
          <w:bookmarkEnd w:id="240"/>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25 323</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25 323</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Дошкольное воспитание и обучение и организация медицинского обслуживания в организациях дошкольного воспитания и обучения</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25 323</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0" w:id="241"/>
          <w:p>
            <w:pPr>
              <w:spacing w:after="20"/>
              <w:ind w:left="20"/>
              <w:jc w:val="both"/>
            </w:pPr>
            <w:r>
              <w:rPr>
                <w:rFonts w:ascii="Times New Roman"/>
                <w:b w:val="false"/>
                <w:i w:val="false"/>
                <w:color w:val="000000"/>
                <w:sz w:val="20"/>
              </w:rPr>
              <w:t>
07</w:t>
            </w:r>
          </w:p>
          <w:bookmarkEnd w:id="241"/>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1 770</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1 770</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4" w:id="242"/>
          <w:p>
            <w:pPr>
              <w:spacing w:after="20"/>
              <w:ind w:left="20"/>
              <w:jc w:val="both"/>
            </w:pPr>
            <w:r>
              <w:rPr>
                <w:rFonts w:ascii="Times New Roman"/>
                <w:b w:val="false"/>
                <w:i w:val="false"/>
                <w:color w:val="000000"/>
                <w:sz w:val="20"/>
              </w:rPr>
              <w:t>
08</w:t>
            </w:r>
          </w:p>
          <w:bookmarkEnd w:id="242"/>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5 310</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5 310</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 на местном уровне</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5 310</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7" w:id="243"/>
          <w:p>
            <w:pPr>
              <w:spacing w:after="20"/>
              <w:ind w:left="20"/>
              <w:jc w:val="both"/>
            </w:pPr>
            <w:r>
              <w:rPr>
                <w:rFonts w:ascii="Times New Roman"/>
                <w:b w:val="false"/>
                <w:i w:val="false"/>
                <w:color w:val="000000"/>
                <w:sz w:val="20"/>
              </w:rPr>
              <w:t>
12</w:t>
            </w:r>
          </w:p>
          <w:bookmarkEnd w:id="243"/>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2 460</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2 460</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селах, поселках, сельских округах</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2 460</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0" w:id="244"/>
          <w:p>
            <w:pPr>
              <w:spacing w:after="20"/>
              <w:ind w:left="20"/>
              <w:jc w:val="both"/>
            </w:pPr>
            <w:r>
              <w:rPr>
                <w:rFonts w:ascii="Times New Roman"/>
                <w:b w:val="false"/>
                <w:i w:val="false"/>
                <w:color w:val="000000"/>
                <w:sz w:val="20"/>
              </w:rPr>
              <w:t>
13</w:t>
            </w:r>
          </w:p>
          <w:bookmarkEnd w:id="244"/>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Чистое бюджетное кредитование</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5" w:id="245"/>
          <w:p>
            <w:pPr>
              <w:spacing w:after="20"/>
              <w:ind w:left="20"/>
              <w:jc w:val="both"/>
            </w:pPr>
            <w:r>
              <w:rPr>
                <w:rFonts w:ascii="Times New Roman"/>
                <w:b w:val="false"/>
                <w:i w:val="false"/>
                <w:color w:val="000000"/>
                <w:sz w:val="20"/>
              </w:rPr>
              <w:t>
Функциональная группа</w:t>
            </w:r>
          </w:p>
          <w:bookmarkEnd w:id="245"/>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9" w:id="246"/>
          <w:p>
            <w:pPr>
              <w:spacing w:after="20"/>
              <w:ind w:left="20"/>
              <w:jc w:val="both"/>
            </w:pPr>
            <w:r>
              <w:rPr>
                <w:rFonts w:ascii="Times New Roman"/>
                <w:b w:val="false"/>
                <w:i w:val="false"/>
                <w:color w:val="000000"/>
                <w:sz w:val="20"/>
              </w:rPr>
              <w:t>
Категория</w:t>
            </w:r>
          </w:p>
          <w:bookmarkEnd w:id="246"/>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2" w:id="247"/>
          <w:p>
            <w:pPr>
              <w:spacing w:after="20"/>
              <w:ind w:left="20"/>
              <w:jc w:val="both"/>
            </w:pPr>
            <w:r>
              <w:rPr>
                <w:rFonts w:ascii="Times New Roman"/>
                <w:b w:val="false"/>
                <w:i w:val="false"/>
                <w:color w:val="000000"/>
                <w:sz w:val="20"/>
              </w:rPr>
              <w:t>
5</w:t>
            </w:r>
          </w:p>
          <w:bookmarkEnd w:id="247"/>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государственного бюджета</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5" w:id="248"/>
          <w:p>
            <w:pPr>
              <w:spacing w:after="20"/>
              <w:ind w:left="20"/>
              <w:jc w:val="both"/>
            </w:pPr>
            <w:r>
              <w:rPr>
                <w:rFonts w:ascii="Times New Roman"/>
                <w:b w:val="false"/>
                <w:i w:val="false"/>
                <w:color w:val="000000"/>
                <w:sz w:val="20"/>
              </w:rPr>
              <w:t>
Функциональная группа</w:t>
            </w:r>
          </w:p>
          <w:bookmarkEnd w:id="248"/>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Сальдо по операциям с финансовыми активами</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0" w:id="249"/>
          <w:p>
            <w:pPr>
              <w:spacing w:after="20"/>
              <w:ind w:left="20"/>
              <w:jc w:val="both"/>
            </w:pPr>
            <w:r>
              <w:rPr>
                <w:rFonts w:ascii="Times New Roman"/>
                <w:b w:val="false"/>
                <w:i w:val="false"/>
                <w:color w:val="000000"/>
                <w:sz w:val="20"/>
              </w:rPr>
              <w:t>
Категория</w:t>
            </w:r>
          </w:p>
          <w:bookmarkEnd w:id="249"/>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3" w:id="250"/>
          <w:p>
            <w:pPr>
              <w:spacing w:after="20"/>
              <w:ind w:left="20"/>
              <w:jc w:val="both"/>
            </w:pPr>
            <w:r>
              <w:rPr>
                <w:rFonts w:ascii="Times New Roman"/>
                <w:b w:val="false"/>
                <w:i w:val="false"/>
                <w:color w:val="000000"/>
                <w:sz w:val="20"/>
              </w:rPr>
              <w:t>
6</w:t>
            </w:r>
          </w:p>
          <w:bookmarkEnd w:id="250"/>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внутри страны</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6" w:id="251"/>
          <w:p>
            <w:pPr>
              <w:spacing w:after="20"/>
              <w:ind w:left="20"/>
              <w:jc w:val="both"/>
            </w:pPr>
            <w:r>
              <w:rPr>
                <w:rFonts w:ascii="Times New Roman"/>
                <w:b w:val="false"/>
                <w:i w:val="false"/>
                <w:color w:val="000000"/>
                <w:sz w:val="20"/>
              </w:rPr>
              <w:t>
Функциональная группа</w:t>
            </w:r>
          </w:p>
          <w:bookmarkEnd w:id="251"/>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Дефицит (профицит) бюджета</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Финансирование дефицита (использование профицита) бюджета</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1" w:id="252"/>
          <w:p>
            <w:pPr>
              <w:spacing w:after="20"/>
              <w:ind w:left="20"/>
              <w:jc w:val="both"/>
            </w:pPr>
            <w:r>
              <w:rPr>
                <w:rFonts w:ascii="Times New Roman"/>
                <w:b w:val="false"/>
                <w:i w:val="false"/>
                <w:color w:val="000000"/>
                <w:sz w:val="20"/>
              </w:rPr>
              <w:t>
Категория</w:t>
            </w:r>
          </w:p>
          <w:bookmarkEnd w:id="252"/>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4" w:id="253"/>
          <w:p>
            <w:pPr>
              <w:spacing w:after="20"/>
              <w:ind w:left="20"/>
              <w:jc w:val="both"/>
            </w:pPr>
            <w:r>
              <w:rPr>
                <w:rFonts w:ascii="Times New Roman"/>
                <w:b w:val="false"/>
                <w:i w:val="false"/>
                <w:color w:val="000000"/>
                <w:sz w:val="20"/>
              </w:rPr>
              <w:t>
7</w:t>
            </w:r>
          </w:p>
          <w:bookmarkEnd w:id="253"/>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займов</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государственные займы</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займа</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7" w:id="254"/>
          <w:p>
            <w:pPr>
              <w:spacing w:after="20"/>
              <w:ind w:left="20"/>
              <w:jc w:val="both"/>
            </w:pPr>
            <w:r>
              <w:rPr>
                <w:rFonts w:ascii="Times New Roman"/>
                <w:b w:val="false"/>
                <w:i w:val="false"/>
                <w:color w:val="000000"/>
                <w:sz w:val="20"/>
              </w:rPr>
              <w:t>
16</w:t>
            </w:r>
          </w:p>
          <w:bookmarkEnd w:id="254"/>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использованных не по целевому назначению кредитов, выданных из местного бюджета</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бюджетных кредитов, выданных из местного бюджета</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1" w:id="255"/>
          <w:p>
            <w:pPr>
              <w:spacing w:after="20"/>
              <w:ind w:left="20"/>
              <w:jc w:val="both"/>
            </w:pPr>
            <w:r>
              <w:rPr>
                <w:rFonts w:ascii="Times New Roman"/>
                <w:b w:val="false"/>
                <w:i w:val="false"/>
                <w:color w:val="000000"/>
                <w:sz w:val="20"/>
              </w:rPr>
              <w:t>
8</w:t>
            </w:r>
          </w:p>
          <w:bookmarkEnd w:id="255"/>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решению</w:t>
            </w:r>
            <w:r>
              <w:br/>
            </w:r>
            <w:r>
              <w:rPr>
                <w:rFonts w:ascii="Times New Roman"/>
                <w:b w:val="false"/>
                <w:i w:val="false"/>
                <w:color w:val="000000"/>
                <w:sz w:val="20"/>
              </w:rPr>
              <w:t>Жамбылского районного маслихата</w:t>
            </w:r>
            <w:r>
              <w:br/>
            </w:r>
            <w:r>
              <w:rPr>
                <w:rFonts w:ascii="Times New Roman"/>
                <w:b w:val="false"/>
                <w:i w:val="false"/>
                <w:color w:val="000000"/>
                <w:sz w:val="20"/>
              </w:rPr>
              <w:t>за № 25-2 от "16" марта 2018 года</w:t>
            </w:r>
            <w:r>
              <w:br/>
            </w:r>
            <w:r>
              <w:rPr>
                <w:rFonts w:ascii="Times New Roman"/>
                <w:b w:val="false"/>
                <w:i w:val="false"/>
                <w:color w:val="000000"/>
                <w:sz w:val="20"/>
              </w:rPr>
              <w:t>Приложение 7 к решению</w:t>
            </w:r>
            <w:r>
              <w:br/>
            </w:r>
            <w:r>
              <w:rPr>
                <w:rFonts w:ascii="Times New Roman"/>
                <w:b w:val="false"/>
                <w:i w:val="false"/>
                <w:color w:val="000000"/>
                <w:sz w:val="20"/>
              </w:rPr>
              <w:t>Жамбылского районного маслихата</w:t>
            </w:r>
            <w:r>
              <w:br/>
            </w:r>
            <w:r>
              <w:rPr>
                <w:rFonts w:ascii="Times New Roman"/>
                <w:b w:val="false"/>
                <w:i w:val="false"/>
                <w:color w:val="000000"/>
                <w:sz w:val="20"/>
              </w:rPr>
              <w:t>за №22-2 от "25" декабря 2017 года</w:t>
            </w:r>
          </w:p>
        </w:tc>
      </w:tr>
    </w:tbl>
    <w:bookmarkStart w:name="z653" w:id="256"/>
    <w:p>
      <w:pPr>
        <w:spacing w:after="0"/>
        <w:ind w:left="0"/>
        <w:jc w:val="left"/>
      </w:pPr>
      <w:r>
        <w:rPr>
          <w:rFonts w:ascii="Times New Roman"/>
          <w:b/>
          <w:i w:val="false"/>
          <w:color w:val="000000"/>
        </w:rPr>
        <w:t xml:space="preserve"> Бюджет Жамбылского аульного округа на 2018 год</w:t>
      </w:r>
    </w:p>
    <w:bookmarkEnd w:id="2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6"/>
        <w:gridCol w:w="1826"/>
        <w:gridCol w:w="1176"/>
        <w:gridCol w:w="3355"/>
        <w:gridCol w:w="476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4" w:id="257"/>
          <w:p>
            <w:pPr>
              <w:spacing w:after="20"/>
              <w:ind w:left="20"/>
              <w:jc w:val="both"/>
            </w:pPr>
            <w:r>
              <w:rPr>
                <w:rFonts w:ascii="Times New Roman"/>
                <w:b w:val="false"/>
                <w:i w:val="false"/>
                <w:color w:val="000000"/>
                <w:sz w:val="20"/>
              </w:rPr>
              <w:t>
Категория</w:t>
            </w:r>
          </w:p>
          <w:bookmarkEnd w:id="257"/>
        </w:tc>
        <w:tc>
          <w:tcPr>
            <w:tcW w:w="47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ДОХОДЫ</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146 314</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8" w:id="258"/>
          <w:p>
            <w:pPr>
              <w:spacing w:after="20"/>
              <w:ind w:left="20"/>
              <w:jc w:val="both"/>
            </w:pPr>
            <w:r>
              <w:rPr>
                <w:rFonts w:ascii="Times New Roman"/>
                <w:b w:val="false"/>
                <w:i w:val="false"/>
                <w:color w:val="000000"/>
                <w:sz w:val="20"/>
              </w:rPr>
              <w:t>
1</w:t>
            </w:r>
          </w:p>
          <w:bookmarkEnd w:id="258"/>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10 162</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3 030</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3 030</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7 132</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имущество</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 на транспортные средства</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6 018</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5" w:id="259"/>
          <w:p>
            <w:pPr>
              <w:spacing w:after="20"/>
              <w:ind w:left="20"/>
              <w:jc w:val="both"/>
            </w:pPr>
            <w:r>
              <w:rPr>
                <w:rFonts w:ascii="Times New Roman"/>
                <w:b w:val="false"/>
                <w:i w:val="false"/>
                <w:color w:val="000000"/>
                <w:sz w:val="20"/>
              </w:rPr>
              <w:t>
2</w:t>
            </w:r>
          </w:p>
          <w:bookmarkEnd w:id="259"/>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11 005</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государственной собственности</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11 005</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11 005</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0" w:id="260"/>
          <w:p>
            <w:pPr>
              <w:spacing w:after="20"/>
              <w:ind w:left="20"/>
              <w:jc w:val="both"/>
            </w:pPr>
            <w:r>
              <w:rPr>
                <w:rFonts w:ascii="Times New Roman"/>
                <w:b w:val="false"/>
                <w:i w:val="false"/>
                <w:color w:val="000000"/>
                <w:sz w:val="20"/>
              </w:rPr>
              <w:t>
3</w:t>
            </w:r>
          </w:p>
          <w:bookmarkEnd w:id="260"/>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от продажи основного капитала</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государственного имущества, закрепленного за государственными учреждениями</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государственного имущества, закрепленного за государственными учреждениями</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3" w:id="261"/>
          <w:p>
            <w:pPr>
              <w:spacing w:after="20"/>
              <w:ind w:left="20"/>
              <w:jc w:val="both"/>
            </w:pPr>
            <w:r>
              <w:rPr>
                <w:rFonts w:ascii="Times New Roman"/>
                <w:b w:val="false"/>
                <w:i w:val="false"/>
                <w:color w:val="000000"/>
                <w:sz w:val="20"/>
              </w:rPr>
              <w:t>
4</w:t>
            </w:r>
          </w:p>
          <w:bookmarkEnd w:id="261"/>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125 147</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125 147</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125 147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1"/>
        <w:gridCol w:w="1373"/>
        <w:gridCol w:w="1374"/>
        <w:gridCol w:w="5902"/>
        <w:gridCol w:w="264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6" w:id="262"/>
          <w:p>
            <w:pPr>
              <w:spacing w:after="20"/>
              <w:ind w:left="20"/>
              <w:jc w:val="both"/>
            </w:pPr>
            <w:r>
              <w:rPr>
                <w:rFonts w:ascii="Times New Roman"/>
                <w:b w:val="false"/>
                <w:i w:val="false"/>
                <w:color w:val="000000"/>
                <w:sz w:val="20"/>
              </w:rPr>
              <w:t>
Функциональная группа</w:t>
            </w:r>
          </w:p>
          <w:bookmarkEnd w:id="262"/>
        </w:tc>
        <w:tc>
          <w:tcPr>
            <w:tcW w:w="26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 сумма тысяч тенге</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ЗАТРАТЫ</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146 314</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1" w:id="263"/>
          <w:p>
            <w:pPr>
              <w:spacing w:after="20"/>
              <w:ind w:left="20"/>
              <w:jc w:val="both"/>
            </w:pPr>
            <w:r>
              <w:rPr>
                <w:rFonts w:ascii="Times New Roman"/>
                <w:b w:val="false"/>
                <w:i w:val="false"/>
                <w:color w:val="000000"/>
                <w:sz w:val="20"/>
              </w:rPr>
              <w:t>
01</w:t>
            </w:r>
          </w:p>
          <w:bookmarkEnd w:id="263"/>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87 300</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87 300</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35 192</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52 108</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5" w:id="264"/>
          <w:p>
            <w:pPr>
              <w:spacing w:after="20"/>
              <w:ind w:left="20"/>
              <w:jc w:val="both"/>
            </w:pPr>
            <w:r>
              <w:rPr>
                <w:rFonts w:ascii="Times New Roman"/>
                <w:b w:val="false"/>
                <w:i w:val="false"/>
                <w:color w:val="000000"/>
                <w:sz w:val="20"/>
              </w:rPr>
              <w:t>
04</w:t>
            </w:r>
          </w:p>
          <w:bookmarkEnd w:id="264"/>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39 320</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39 320</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Дошкольное воспитание и обучение и организация медицинского обслуживания в организациях дошкольного воспитания и обучения</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35 968</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бесплатного подвоза учащихся до ближайшей школы и обратно в сельской местности</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3 352</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9" w:id="265"/>
          <w:p>
            <w:pPr>
              <w:spacing w:after="20"/>
              <w:ind w:left="20"/>
              <w:jc w:val="both"/>
            </w:pPr>
            <w:r>
              <w:rPr>
                <w:rFonts w:ascii="Times New Roman"/>
                <w:b w:val="false"/>
                <w:i w:val="false"/>
                <w:color w:val="000000"/>
                <w:sz w:val="20"/>
              </w:rPr>
              <w:t>
07</w:t>
            </w:r>
          </w:p>
          <w:bookmarkEnd w:id="265"/>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3" w:id="266"/>
          <w:p>
            <w:pPr>
              <w:spacing w:after="20"/>
              <w:ind w:left="20"/>
              <w:jc w:val="both"/>
            </w:pPr>
            <w:r>
              <w:rPr>
                <w:rFonts w:ascii="Times New Roman"/>
                <w:b w:val="false"/>
                <w:i w:val="false"/>
                <w:color w:val="000000"/>
                <w:sz w:val="20"/>
              </w:rPr>
              <w:t>
08</w:t>
            </w:r>
          </w:p>
          <w:bookmarkEnd w:id="266"/>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3 869</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3 869</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 на местном уровне</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3 869</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6" w:id="267"/>
          <w:p>
            <w:pPr>
              <w:spacing w:after="20"/>
              <w:ind w:left="20"/>
              <w:jc w:val="both"/>
            </w:pPr>
            <w:r>
              <w:rPr>
                <w:rFonts w:ascii="Times New Roman"/>
                <w:b w:val="false"/>
                <w:i w:val="false"/>
                <w:color w:val="000000"/>
                <w:sz w:val="20"/>
              </w:rPr>
              <w:t>
12</w:t>
            </w:r>
          </w:p>
          <w:bookmarkEnd w:id="267"/>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9 926</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9 926</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селах, поселках, сельских округах</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 и средний ремонт автомобильных дорог в городах районного значения, селах, поселках, сельских округах</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9 776</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0" w:id="268"/>
          <w:p>
            <w:pPr>
              <w:spacing w:after="20"/>
              <w:ind w:left="20"/>
              <w:jc w:val="both"/>
            </w:pPr>
            <w:r>
              <w:rPr>
                <w:rFonts w:ascii="Times New Roman"/>
                <w:b w:val="false"/>
                <w:i w:val="false"/>
                <w:color w:val="000000"/>
                <w:sz w:val="20"/>
              </w:rPr>
              <w:t>
13</w:t>
            </w:r>
          </w:p>
          <w:bookmarkEnd w:id="268"/>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4 899</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4 899</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4 899</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Чистое бюджетное кредитование</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5" w:id="269"/>
          <w:p>
            <w:pPr>
              <w:spacing w:after="20"/>
              <w:ind w:left="20"/>
              <w:jc w:val="both"/>
            </w:pPr>
            <w:r>
              <w:rPr>
                <w:rFonts w:ascii="Times New Roman"/>
                <w:b w:val="false"/>
                <w:i w:val="false"/>
                <w:color w:val="000000"/>
                <w:sz w:val="20"/>
              </w:rPr>
              <w:t>
Функциональная группа</w:t>
            </w:r>
          </w:p>
          <w:bookmarkEnd w:id="269"/>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9" w:id="270"/>
          <w:p>
            <w:pPr>
              <w:spacing w:after="20"/>
              <w:ind w:left="20"/>
              <w:jc w:val="both"/>
            </w:pPr>
            <w:r>
              <w:rPr>
                <w:rFonts w:ascii="Times New Roman"/>
                <w:b w:val="false"/>
                <w:i w:val="false"/>
                <w:color w:val="000000"/>
                <w:sz w:val="20"/>
              </w:rPr>
              <w:t>
Категория</w:t>
            </w:r>
          </w:p>
          <w:bookmarkEnd w:id="270"/>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2" w:id="271"/>
          <w:p>
            <w:pPr>
              <w:spacing w:after="20"/>
              <w:ind w:left="20"/>
              <w:jc w:val="both"/>
            </w:pPr>
            <w:r>
              <w:rPr>
                <w:rFonts w:ascii="Times New Roman"/>
                <w:b w:val="false"/>
                <w:i w:val="false"/>
                <w:color w:val="000000"/>
                <w:sz w:val="20"/>
              </w:rPr>
              <w:t>
5</w:t>
            </w:r>
          </w:p>
          <w:bookmarkEnd w:id="271"/>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государственного бюджета</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5" w:id="272"/>
          <w:p>
            <w:pPr>
              <w:spacing w:after="20"/>
              <w:ind w:left="20"/>
              <w:jc w:val="both"/>
            </w:pPr>
            <w:r>
              <w:rPr>
                <w:rFonts w:ascii="Times New Roman"/>
                <w:b w:val="false"/>
                <w:i w:val="false"/>
                <w:color w:val="000000"/>
                <w:sz w:val="20"/>
              </w:rPr>
              <w:t>
Функциональная группа</w:t>
            </w:r>
          </w:p>
          <w:bookmarkEnd w:id="272"/>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Сальдо по операциям с финансовыми активами</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0" w:id="273"/>
          <w:p>
            <w:pPr>
              <w:spacing w:after="20"/>
              <w:ind w:left="20"/>
              <w:jc w:val="both"/>
            </w:pPr>
            <w:r>
              <w:rPr>
                <w:rFonts w:ascii="Times New Roman"/>
                <w:b w:val="false"/>
                <w:i w:val="false"/>
                <w:color w:val="000000"/>
                <w:sz w:val="20"/>
              </w:rPr>
              <w:t>
Категория</w:t>
            </w:r>
          </w:p>
          <w:bookmarkEnd w:id="273"/>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3" w:id="274"/>
          <w:p>
            <w:pPr>
              <w:spacing w:after="20"/>
              <w:ind w:left="20"/>
              <w:jc w:val="both"/>
            </w:pPr>
            <w:r>
              <w:rPr>
                <w:rFonts w:ascii="Times New Roman"/>
                <w:b w:val="false"/>
                <w:i w:val="false"/>
                <w:color w:val="000000"/>
                <w:sz w:val="20"/>
              </w:rPr>
              <w:t>
6</w:t>
            </w:r>
          </w:p>
          <w:bookmarkEnd w:id="274"/>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внутри страны</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6" w:id="275"/>
          <w:p>
            <w:pPr>
              <w:spacing w:after="20"/>
              <w:ind w:left="20"/>
              <w:jc w:val="both"/>
            </w:pPr>
            <w:r>
              <w:rPr>
                <w:rFonts w:ascii="Times New Roman"/>
                <w:b w:val="false"/>
                <w:i w:val="false"/>
                <w:color w:val="000000"/>
                <w:sz w:val="20"/>
              </w:rPr>
              <w:t>
Функциональная группа</w:t>
            </w:r>
          </w:p>
          <w:bookmarkEnd w:id="275"/>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Дефицит (профицит) бюджета</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Финансирование дефицита (использование профицита) бюджета</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1" w:id="276"/>
          <w:p>
            <w:pPr>
              <w:spacing w:after="20"/>
              <w:ind w:left="20"/>
              <w:jc w:val="both"/>
            </w:pPr>
            <w:r>
              <w:rPr>
                <w:rFonts w:ascii="Times New Roman"/>
                <w:b w:val="false"/>
                <w:i w:val="false"/>
                <w:color w:val="000000"/>
                <w:sz w:val="20"/>
              </w:rPr>
              <w:t>
Категория</w:t>
            </w:r>
          </w:p>
          <w:bookmarkEnd w:id="276"/>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4" w:id="277"/>
          <w:p>
            <w:pPr>
              <w:spacing w:after="20"/>
              <w:ind w:left="20"/>
              <w:jc w:val="both"/>
            </w:pPr>
            <w:r>
              <w:rPr>
                <w:rFonts w:ascii="Times New Roman"/>
                <w:b w:val="false"/>
                <w:i w:val="false"/>
                <w:color w:val="000000"/>
                <w:sz w:val="20"/>
              </w:rPr>
              <w:t>
7</w:t>
            </w:r>
          </w:p>
          <w:bookmarkEnd w:id="277"/>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займов</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государственные займы</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займа</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7" w:id="278"/>
          <w:p>
            <w:pPr>
              <w:spacing w:after="20"/>
              <w:ind w:left="20"/>
              <w:jc w:val="both"/>
            </w:pPr>
            <w:r>
              <w:rPr>
                <w:rFonts w:ascii="Times New Roman"/>
                <w:b w:val="false"/>
                <w:i w:val="false"/>
                <w:color w:val="000000"/>
                <w:sz w:val="20"/>
              </w:rPr>
              <w:t>
16</w:t>
            </w:r>
          </w:p>
          <w:bookmarkEnd w:id="278"/>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использованных не по целевому назначению кредитов, выданных из местного бюджета</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бюджетных кредитов, выданных из местного бюджета</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1" w:id="279"/>
          <w:p>
            <w:pPr>
              <w:spacing w:after="20"/>
              <w:ind w:left="20"/>
              <w:jc w:val="both"/>
            </w:pPr>
            <w:r>
              <w:rPr>
                <w:rFonts w:ascii="Times New Roman"/>
                <w:b w:val="false"/>
                <w:i w:val="false"/>
                <w:color w:val="000000"/>
                <w:sz w:val="20"/>
              </w:rPr>
              <w:t>
8</w:t>
            </w:r>
          </w:p>
          <w:bookmarkEnd w:id="279"/>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 к решению</w:t>
            </w:r>
            <w:r>
              <w:br/>
            </w:r>
            <w:r>
              <w:rPr>
                <w:rFonts w:ascii="Times New Roman"/>
                <w:b w:val="false"/>
                <w:i w:val="false"/>
                <w:color w:val="000000"/>
                <w:sz w:val="20"/>
              </w:rPr>
              <w:t>Жамбылского районного маслихата</w:t>
            </w:r>
            <w:r>
              <w:br/>
            </w:r>
            <w:r>
              <w:rPr>
                <w:rFonts w:ascii="Times New Roman"/>
                <w:b w:val="false"/>
                <w:i w:val="false"/>
                <w:color w:val="000000"/>
                <w:sz w:val="20"/>
              </w:rPr>
              <w:t>за № 25-2 от "16" марта 2018 года</w:t>
            </w:r>
            <w:r>
              <w:br/>
            </w:r>
            <w:r>
              <w:rPr>
                <w:rFonts w:ascii="Times New Roman"/>
                <w:b w:val="false"/>
                <w:i w:val="false"/>
                <w:color w:val="000000"/>
                <w:sz w:val="20"/>
              </w:rPr>
              <w:t>Приложение 8 к решению</w:t>
            </w:r>
            <w:r>
              <w:br/>
            </w:r>
            <w:r>
              <w:rPr>
                <w:rFonts w:ascii="Times New Roman"/>
                <w:b w:val="false"/>
                <w:i w:val="false"/>
                <w:color w:val="000000"/>
                <w:sz w:val="20"/>
              </w:rPr>
              <w:t>Жамбылского районного маслихата</w:t>
            </w:r>
            <w:r>
              <w:br/>
            </w:r>
            <w:r>
              <w:rPr>
                <w:rFonts w:ascii="Times New Roman"/>
                <w:b w:val="false"/>
                <w:i w:val="false"/>
                <w:color w:val="000000"/>
                <w:sz w:val="20"/>
              </w:rPr>
              <w:t>за №22-2 от "25" декабря 2017 года</w:t>
            </w:r>
          </w:p>
        </w:tc>
      </w:tr>
    </w:tbl>
    <w:bookmarkStart w:name="z743" w:id="280"/>
    <w:p>
      <w:pPr>
        <w:spacing w:after="0"/>
        <w:ind w:left="0"/>
        <w:jc w:val="left"/>
      </w:pPr>
      <w:r>
        <w:rPr>
          <w:rFonts w:ascii="Times New Roman"/>
          <w:b/>
          <w:i w:val="false"/>
          <w:color w:val="000000"/>
        </w:rPr>
        <w:t xml:space="preserve"> Бюджет Каройского аульного округа на 2018 год</w:t>
      </w:r>
    </w:p>
    <w:bookmarkEnd w:id="2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2"/>
        <w:gridCol w:w="1928"/>
        <w:gridCol w:w="1243"/>
        <w:gridCol w:w="3543"/>
        <w:gridCol w:w="434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4" w:id="281"/>
          <w:p>
            <w:pPr>
              <w:spacing w:after="20"/>
              <w:ind w:left="20"/>
              <w:jc w:val="both"/>
            </w:pPr>
            <w:r>
              <w:rPr>
                <w:rFonts w:ascii="Times New Roman"/>
                <w:b w:val="false"/>
                <w:i w:val="false"/>
                <w:color w:val="000000"/>
                <w:sz w:val="20"/>
              </w:rPr>
              <w:t>
Категория</w:t>
            </w:r>
          </w:p>
          <w:bookmarkEnd w:id="281"/>
        </w:tc>
        <w:tc>
          <w:tcPr>
            <w:tcW w:w="4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ДОХОДЫ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39 551</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8" w:id="282"/>
          <w:p>
            <w:pPr>
              <w:spacing w:after="20"/>
              <w:ind w:left="20"/>
              <w:jc w:val="both"/>
            </w:pPr>
            <w:r>
              <w:rPr>
                <w:rFonts w:ascii="Times New Roman"/>
                <w:b w:val="false"/>
                <w:i w:val="false"/>
                <w:color w:val="000000"/>
                <w:sz w:val="20"/>
              </w:rPr>
              <w:t>
1</w:t>
            </w:r>
          </w:p>
          <w:bookmarkEnd w:id="282"/>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6 391</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5 061</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имущество</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 на транспортные средства</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4 427</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5" w:id="283"/>
          <w:p>
            <w:pPr>
              <w:spacing w:after="20"/>
              <w:ind w:left="20"/>
              <w:jc w:val="both"/>
            </w:pPr>
            <w:r>
              <w:rPr>
                <w:rFonts w:ascii="Times New Roman"/>
                <w:b w:val="false"/>
                <w:i w:val="false"/>
                <w:color w:val="000000"/>
                <w:sz w:val="20"/>
              </w:rPr>
              <w:t>
2</w:t>
            </w:r>
          </w:p>
          <w:bookmarkEnd w:id="283"/>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7 813</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государственной собственности</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7 813</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7 813</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0" w:id="284"/>
          <w:p>
            <w:pPr>
              <w:spacing w:after="20"/>
              <w:ind w:left="20"/>
              <w:jc w:val="both"/>
            </w:pPr>
            <w:r>
              <w:rPr>
                <w:rFonts w:ascii="Times New Roman"/>
                <w:b w:val="false"/>
                <w:i w:val="false"/>
                <w:color w:val="000000"/>
                <w:sz w:val="20"/>
              </w:rPr>
              <w:t>
3</w:t>
            </w:r>
          </w:p>
          <w:bookmarkEnd w:id="284"/>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от продажи основного капитала</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государственного имущества, закрепленного за государственными учреждениями</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государственного имущества, закрепленного за государственными учреждениями</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3" w:id="285"/>
          <w:p>
            <w:pPr>
              <w:spacing w:after="20"/>
              <w:ind w:left="20"/>
              <w:jc w:val="both"/>
            </w:pPr>
            <w:r>
              <w:rPr>
                <w:rFonts w:ascii="Times New Roman"/>
                <w:b w:val="false"/>
                <w:i w:val="false"/>
                <w:color w:val="000000"/>
                <w:sz w:val="20"/>
              </w:rPr>
              <w:t>
4</w:t>
            </w:r>
          </w:p>
          <w:bookmarkEnd w:id="285"/>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25 347</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25 347</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25 347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6"/>
        <w:gridCol w:w="1394"/>
        <w:gridCol w:w="1394"/>
        <w:gridCol w:w="5990"/>
        <w:gridCol w:w="249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6" w:id="286"/>
          <w:p>
            <w:pPr>
              <w:spacing w:after="20"/>
              <w:ind w:left="20"/>
              <w:jc w:val="both"/>
            </w:pPr>
            <w:r>
              <w:rPr>
                <w:rFonts w:ascii="Times New Roman"/>
                <w:b w:val="false"/>
                <w:i w:val="false"/>
                <w:color w:val="000000"/>
                <w:sz w:val="20"/>
              </w:rPr>
              <w:t>
Функциональная группа</w:t>
            </w:r>
          </w:p>
          <w:bookmarkEnd w:id="286"/>
        </w:tc>
        <w:tc>
          <w:tcPr>
            <w:tcW w:w="24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 сумма тысяч тенге</w:t>
            </w:r>
          </w:p>
        </w:tc>
      </w:tr>
      <w:tr>
        <w:trPr>
          <w:trHeight w:val="30" w:hRule="atLeast"/>
        </w:trPr>
        <w:tc>
          <w:tcPr>
            <w:tcW w:w="10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ЗАТРАТЫ</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39 551</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1" w:id="287"/>
          <w:p>
            <w:pPr>
              <w:spacing w:after="20"/>
              <w:ind w:left="20"/>
              <w:jc w:val="both"/>
            </w:pPr>
            <w:r>
              <w:rPr>
                <w:rFonts w:ascii="Times New Roman"/>
                <w:b w:val="false"/>
                <w:i w:val="false"/>
                <w:color w:val="000000"/>
                <w:sz w:val="20"/>
              </w:rPr>
              <w:t>
01</w:t>
            </w:r>
          </w:p>
          <w:bookmarkEnd w:id="287"/>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29 107</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29 107</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24 452</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4 655</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5" w:id="288"/>
          <w:p>
            <w:pPr>
              <w:spacing w:after="20"/>
              <w:ind w:left="20"/>
              <w:jc w:val="both"/>
            </w:pPr>
            <w:r>
              <w:rPr>
                <w:rFonts w:ascii="Times New Roman"/>
                <w:b w:val="false"/>
                <w:i w:val="false"/>
                <w:color w:val="000000"/>
                <w:sz w:val="20"/>
              </w:rPr>
              <w:t>
04</w:t>
            </w:r>
          </w:p>
          <w:bookmarkEnd w:id="288"/>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1 384</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1 384</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бесплатного подвоза учащихся до ближайшей школы и обратно в сельской местности</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1 384</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8" w:id="289"/>
          <w:p>
            <w:pPr>
              <w:spacing w:after="20"/>
              <w:ind w:left="20"/>
              <w:jc w:val="both"/>
            </w:pPr>
            <w:r>
              <w:rPr>
                <w:rFonts w:ascii="Times New Roman"/>
                <w:b w:val="false"/>
                <w:i w:val="false"/>
                <w:color w:val="000000"/>
                <w:sz w:val="20"/>
              </w:rPr>
              <w:t>
07</w:t>
            </w:r>
          </w:p>
          <w:bookmarkEnd w:id="289"/>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3 633</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3 633</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3 583</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2" w:id="290"/>
          <w:p>
            <w:pPr>
              <w:spacing w:after="20"/>
              <w:ind w:left="20"/>
              <w:jc w:val="both"/>
            </w:pPr>
            <w:r>
              <w:rPr>
                <w:rFonts w:ascii="Times New Roman"/>
                <w:b w:val="false"/>
                <w:i w:val="false"/>
                <w:color w:val="000000"/>
                <w:sz w:val="20"/>
              </w:rPr>
              <w:t>
08</w:t>
            </w:r>
          </w:p>
          <w:bookmarkEnd w:id="290"/>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1 078</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1 078</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 на местном уровне</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1 078</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5" w:id="291"/>
          <w:p>
            <w:pPr>
              <w:spacing w:after="20"/>
              <w:ind w:left="20"/>
              <w:jc w:val="both"/>
            </w:pPr>
            <w:r>
              <w:rPr>
                <w:rFonts w:ascii="Times New Roman"/>
                <w:b w:val="false"/>
                <w:i w:val="false"/>
                <w:color w:val="000000"/>
                <w:sz w:val="20"/>
              </w:rPr>
              <w:t>
12</w:t>
            </w:r>
          </w:p>
          <w:bookmarkEnd w:id="291"/>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селах, поселках, сельских округах</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8" w:id="292"/>
          <w:p>
            <w:pPr>
              <w:spacing w:after="20"/>
              <w:ind w:left="20"/>
              <w:jc w:val="both"/>
            </w:pPr>
            <w:r>
              <w:rPr>
                <w:rFonts w:ascii="Times New Roman"/>
                <w:b w:val="false"/>
                <w:i w:val="false"/>
                <w:color w:val="000000"/>
                <w:sz w:val="20"/>
              </w:rPr>
              <w:t>
13</w:t>
            </w:r>
          </w:p>
          <w:bookmarkEnd w:id="292"/>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4 299</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4 299</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4 299</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Чистое бюджетное кредитование</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3" w:id="293"/>
          <w:p>
            <w:pPr>
              <w:spacing w:after="20"/>
              <w:ind w:left="20"/>
              <w:jc w:val="both"/>
            </w:pPr>
            <w:r>
              <w:rPr>
                <w:rFonts w:ascii="Times New Roman"/>
                <w:b w:val="false"/>
                <w:i w:val="false"/>
                <w:color w:val="000000"/>
                <w:sz w:val="20"/>
              </w:rPr>
              <w:t>
Функциональная группа</w:t>
            </w:r>
          </w:p>
          <w:bookmarkEnd w:id="293"/>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7" w:id="294"/>
          <w:p>
            <w:pPr>
              <w:spacing w:after="20"/>
              <w:ind w:left="20"/>
              <w:jc w:val="both"/>
            </w:pPr>
            <w:r>
              <w:rPr>
                <w:rFonts w:ascii="Times New Roman"/>
                <w:b w:val="false"/>
                <w:i w:val="false"/>
                <w:color w:val="000000"/>
                <w:sz w:val="20"/>
              </w:rPr>
              <w:t>
Категория</w:t>
            </w:r>
          </w:p>
          <w:bookmarkEnd w:id="294"/>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0" w:id="295"/>
          <w:p>
            <w:pPr>
              <w:spacing w:after="20"/>
              <w:ind w:left="20"/>
              <w:jc w:val="both"/>
            </w:pPr>
            <w:r>
              <w:rPr>
                <w:rFonts w:ascii="Times New Roman"/>
                <w:b w:val="false"/>
                <w:i w:val="false"/>
                <w:color w:val="000000"/>
                <w:sz w:val="20"/>
              </w:rPr>
              <w:t>
5</w:t>
            </w:r>
          </w:p>
          <w:bookmarkEnd w:id="295"/>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государственного бюджета</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3" w:id="296"/>
          <w:p>
            <w:pPr>
              <w:spacing w:after="20"/>
              <w:ind w:left="20"/>
              <w:jc w:val="both"/>
            </w:pPr>
            <w:r>
              <w:rPr>
                <w:rFonts w:ascii="Times New Roman"/>
                <w:b w:val="false"/>
                <w:i w:val="false"/>
                <w:color w:val="000000"/>
                <w:sz w:val="20"/>
              </w:rPr>
              <w:t>
Функциональная группа</w:t>
            </w:r>
          </w:p>
          <w:bookmarkEnd w:id="296"/>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Сальдо по операциям с финансовыми активами</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8" w:id="297"/>
          <w:p>
            <w:pPr>
              <w:spacing w:after="20"/>
              <w:ind w:left="20"/>
              <w:jc w:val="both"/>
            </w:pPr>
            <w:r>
              <w:rPr>
                <w:rFonts w:ascii="Times New Roman"/>
                <w:b w:val="false"/>
                <w:i w:val="false"/>
                <w:color w:val="000000"/>
                <w:sz w:val="20"/>
              </w:rPr>
              <w:t>
Категория</w:t>
            </w:r>
          </w:p>
          <w:bookmarkEnd w:id="297"/>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1" w:id="298"/>
          <w:p>
            <w:pPr>
              <w:spacing w:after="20"/>
              <w:ind w:left="20"/>
              <w:jc w:val="both"/>
            </w:pPr>
            <w:r>
              <w:rPr>
                <w:rFonts w:ascii="Times New Roman"/>
                <w:b w:val="false"/>
                <w:i w:val="false"/>
                <w:color w:val="000000"/>
                <w:sz w:val="20"/>
              </w:rPr>
              <w:t>
6</w:t>
            </w:r>
          </w:p>
          <w:bookmarkEnd w:id="298"/>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внутри страны</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4" w:id="299"/>
          <w:p>
            <w:pPr>
              <w:spacing w:after="20"/>
              <w:ind w:left="20"/>
              <w:jc w:val="both"/>
            </w:pPr>
            <w:r>
              <w:rPr>
                <w:rFonts w:ascii="Times New Roman"/>
                <w:b w:val="false"/>
                <w:i w:val="false"/>
                <w:color w:val="000000"/>
                <w:sz w:val="20"/>
              </w:rPr>
              <w:t>
Функциональная группа</w:t>
            </w:r>
          </w:p>
          <w:bookmarkEnd w:id="299"/>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Дефицит (профицит) бюджета</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Финансирование дефицита (использование профицита) бюджета</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9" w:id="300"/>
          <w:p>
            <w:pPr>
              <w:spacing w:after="20"/>
              <w:ind w:left="20"/>
              <w:jc w:val="both"/>
            </w:pPr>
            <w:r>
              <w:rPr>
                <w:rFonts w:ascii="Times New Roman"/>
                <w:b w:val="false"/>
                <w:i w:val="false"/>
                <w:color w:val="000000"/>
                <w:sz w:val="20"/>
              </w:rPr>
              <w:t>
Категория</w:t>
            </w:r>
          </w:p>
          <w:bookmarkEnd w:id="300"/>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2" w:id="301"/>
          <w:p>
            <w:pPr>
              <w:spacing w:after="20"/>
              <w:ind w:left="20"/>
              <w:jc w:val="both"/>
            </w:pPr>
            <w:r>
              <w:rPr>
                <w:rFonts w:ascii="Times New Roman"/>
                <w:b w:val="false"/>
                <w:i w:val="false"/>
                <w:color w:val="000000"/>
                <w:sz w:val="20"/>
              </w:rPr>
              <w:t>
7</w:t>
            </w:r>
          </w:p>
          <w:bookmarkEnd w:id="301"/>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займов</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государственные займы</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займа</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5" w:id="302"/>
          <w:p>
            <w:pPr>
              <w:spacing w:after="20"/>
              <w:ind w:left="20"/>
              <w:jc w:val="both"/>
            </w:pPr>
            <w:r>
              <w:rPr>
                <w:rFonts w:ascii="Times New Roman"/>
                <w:b w:val="false"/>
                <w:i w:val="false"/>
                <w:color w:val="000000"/>
                <w:sz w:val="20"/>
              </w:rPr>
              <w:t>
16</w:t>
            </w:r>
          </w:p>
          <w:bookmarkEnd w:id="302"/>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использованных не по целевому назначению кредитов, выданных из местного бюджета</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бюджетных кредитов, выданных из местного бюджета</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9" w:id="303"/>
          <w:p>
            <w:pPr>
              <w:spacing w:after="20"/>
              <w:ind w:left="20"/>
              <w:jc w:val="both"/>
            </w:pPr>
            <w:r>
              <w:rPr>
                <w:rFonts w:ascii="Times New Roman"/>
                <w:b w:val="false"/>
                <w:i w:val="false"/>
                <w:color w:val="000000"/>
                <w:sz w:val="20"/>
              </w:rPr>
              <w:t>
8</w:t>
            </w:r>
          </w:p>
          <w:bookmarkEnd w:id="303"/>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 к решению</w:t>
            </w:r>
            <w:r>
              <w:br/>
            </w:r>
            <w:r>
              <w:rPr>
                <w:rFonts w:ascii="Times New Roman"/>
                <w:b w:val="false"/>
                <w:i w:val="false"/>
                <w:color w:val="000000"/>
                <w:sz w:val="20"/>
              </w:rPr>
              <w:t>Жамбылского районного маслихата</w:t>
            </w:r>
            <w:r>
              <w:br/>
            </w:r>
            <w:r>
              <w:rPr>
                <w:rFonts w:ascii="Times New Roman"/>
                <w:b w:val="false"/>
                <w:i w:val="false"/>
                <w:color w:val="000000"/>
                <w:sz w:val="20"/>
              </w:rPr>
              <w:t>за №25-2 от "16" марта 2018 года</w:t>
            </w:r>
            <w:r>
              <w:br/>
            </w:r>
            <w:r>
              <w:rPr>
                <w:rFonts w:ascii="Times New Roman"/>
                <w:b w:val="false"/>
                <w:i w:val="false"/>
                <w:color w:val="000000"/>
                <w:sz w:val="20"/>
              </w:rPr>
              <w:t>Приложение 9 к решению</w:t>
            </w:r>
            <w:r>
              <w:br/>
            </w:r>
            <w:r>
              <w:rPr>
                <w:rFonts w:ascii="Times New Roman"/>
                <w:b w:val="false"/>
                <w:i w:val="false"/>
                <w:color w:val="000000"/>
                <w:sz w:val="20"/>
              </w:rPr>
              <w:t>Жамбылского районного маслихата</w:t>
            </w:r>
            <w:r>
              <w:br/>
            </w:r>
            <w:r>
              <w:rPr>
                <w:rFonts w:ascii="Times New Roman"/>
                <w:b w:val="false"/>
                <w:i w:val="false"/>
                <w:color w:val="000000"/>
                <w:sz w:val="20"/>
              </w:rPr>
              <w:t>за №22-2 от "25" декабря 2017 года</w:t>
            </w:r>
          </w:p>
        </w:tc>
      </w:tr>
    </w:tbl>
    <w:bookmarkStart w:name="z831" w:id="304"/>
    <w:p>
      <w:pPr>
        <w:spacing w:after="0"/>
        <w:ind w:left="0"/>
        <w:jc w:val="left"/>
      </w:pPr>
      <w:r>
        <w:rPr>
          <w:rFonts w:ascii="Times New Roman"/>
          <w:b/>
          <w:i w:val="false"/>
          <w:color w:val="000000"/>
        </w:rPr>
        <w:t xml:space="preserve"> Бюджет Кызылкайнарского аульного округа на 2018 год</w:t>
      </w:r>
    </w:p>
    <w:bookmarkEnd w:id="3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2"/>
        <w:gridCol w:w="1928"/>
        <w:gridCol w:w="1243"/>
        <w:gridCol w:w="3543"/>
        <w:gridCol w:w="434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2" w:id="305"/>
          <w:p>
            <w:pPr>
              <w:spacing w:after="20"/>
              <w:ind w:left="20"/>
              <w:jc w:val="both"/>
            </w:pPr>
            <w:r>
              <w:rPr>
                <w:rFonts w:ascii="Times New Roman"/>
                <w:b w:val="false"/>
                <w:i w:val="false"/>
                <w:color w:val="000000"/>
                <w:sz w:val="20"/>
              </w:rPr>
              <w:t>
Категория</w:t>
            </w:r>
          </w:p>
          <w:bookmarkEnd w:id="305"/>
        </w:tc>
        <w:tc>
          <w:tcPr>
            <w:tcW w:w="4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ДОХОДЫ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77 619</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6" w:id="306"/>
          <w:p>
            <w:pPr>
              <w:spacing w:after="20"/>
              <w:ind w:left="20"/>
              <w:jc w:val="both"/>
            </w:pPr>
            <w:r>
              <w:rPr>
                <w:rFonts w:ascii="Times New Roman"/>
                <w:b w:val="false"/>
                <w:i w:val="false"/>
                <w:color w:val="000000"/>
                <w:sz w:val="20"/>
              </w:rPr>
              <w:t>
1</w:t>
            </w:r>
          </w:p>
          <w:bookmarkEnd w:id="306"/>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4 865</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4 665</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имущество</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 на транспортные средства</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4 053</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3" w:id="307"/>
          <w:p>
            <w:pPr>
              <w:spacing w:after="20"/>
              <w:ind w:left="20"/>
              <w:jc w:val="both"/>
            </w:pPr>
            <w:r>
              <w:rPr>
                <w:rFonts w:ascii="Times New Roman"/>
                <w:b w:val="false"/>
                <w:i w:val="false"/>
                <w:color w:val="000000"/>
                <w:sz w:val="20"/>
              </w:rPr>
              <w:t>
2</w:t>
            </w:r>
          </w:p>
          <w:bookmarkEnd w:id="307"/>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3 556</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государственной собственности</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3 506</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3 506</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8" w:id="308"/>
          <w:p>
            <w:pPr>
              <w:spacing w:after="20"/>
              <w:ind w:left="20"/>
              <w:jc w:val="both"/>
            </w:pPr>
            <w:r>
              <w:rPr>
                <w:rFonts w:ascii="Times New Roman"/>
                <w:b w:val="false"/>
                <w:i w:val="false"/>
                <w:color w:val="000000"/>
                <w:sz w:val="20"/>
              </w:rPr>
              <w:t>
3</w:t>
            </w:r>
          </w:p>
          <w:bookmarkEnd w:id="308"/>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от продажи основного капитала</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государственного имущества, закрепленного за государственными учреждениями</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государственного имущества, закрепленного за государственными учреждениями</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1" w:id="309"/>
          <w:p>
            <w:pPr>
              <w:spacing w:after="20"/>
              <w:ind w:left="20"/>
              <w:jc w:val="both"/>
            </w:pPr>
            <w:r>
              <w:rPr>
                <w:rFonts w:ascii="Times New Roman"/>
                <w:b w:val="false"/>
                <w:i w:val="false"/>
                <w:color w:val="000000"/>
                <w:sz w:val="20"/>
              </w:rPr>
              <w:t>
4</w:t>
            </w:r>
          </w:p>
          <w:bookmarkEnd w:id="309"/>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69 198</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69 198</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69 198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6"/>
        <w:gridCol w:w="1394"/>
        <w:gridCol w:w="1394"/>
        <w:gridCol w:w="5990"/>
        <w:gridCol w:w="249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4" w:id="310"/>
          <w:p>
            <w:pPr>
              <w:spacing w:after="20"/>
              <w:ind w:left="20"/>
              <w:jc w:val="both"/>
            </w:pPr>
            <w:r>
              <w:rPr>
                <w:rFonts w:ascii="Times New Roman"/>
                <w:b w:val="false"/>
                <w:i w:val="false"/>
                <w:color w:val="000000"/>
                <w:sz w:val="20"/>
              </w:rPr>
              <w:t>
Функциональная группа</w:t>
            </w:r>
          </w:p>
          <w:bookmarkEnd w:id="310"/>
        </w:tc>
        <w:tc>
          <w:tcPr>
            <w:tcW w:w="24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 сумма тысяч тенге</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ЗАТРАТЫ</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77 619</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9" w:id="311"/>
          <w:p>
            <w:pPr>
              <w:spacing w:after="20"/>
              <w:ind w:left="20"/>
              <w:jc w:val="both"/>
            </w:pPr>
            <w:r>
              <w:rPr>
                <w:rFonts w:ascii="Times New Roman"/>
                <w:b w:val="false"/>
                <w:i w:val="false"/>
                <w:color w:val="000000"/>
                <w:sz w:val="20"/>
              </w:rPr>
              <w:t>
01</w:t>
            </w:r>
          </w:p>
          <w:bookmarkEnd w:id="311"/>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27 285</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27 285</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24 730</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2 555</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3" w:id="312"/>
          <w:p>
            <w:pPr>
              <w:spacing w:after="20"/>
              <w:ind w:left="20"/>
              <w:jc w:val="both"/>
            </w:pPr>
            <w:r>
              <w:rPr>
                <w:rFonts w:ascii="Times New Roman"/>
                <w:b w:val="false"/>
                <w:i w:val="false"/>
                <w:color w:val="000000"/>
                <w:sz w:val="20"/>
              </w:rPr>
              <w:t>
04</w:t>
            </w:r>
          </w:p>
          <w:bookmarkEnd w:id="312"/>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35 479</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35 479</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Дошкольное воспитание и обучение и организация медицинского обслуживания в организациях дошкольного воспитания и обучения</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35 479</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6" w:id="313"/>
          <w:p>
            <w:pPr>
              <w:spacing w:after="20"/>
              <w:ind w:left="20"/>
              <w:jc w:val="both"/>
            </w:pPr>
            <w:r>
              <w:rPr>
                <w:rFonts w:ascii="Times New Roman"/>
                <w:b w:val="false"/>
                <w:i w:val="false"/>
                <w:color w:val="000000"/>
                <w:sz w:val="20"/>
              </w:rPr>
              <w:t>
07</w:t>
            </w:r>
          </w:p>
          <w:bookmarkEnd w:id="313"/>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0" w:id="314"/>
          <w:p>
            <w:pPr>
              <w:spacing w:after="20"/>
              <w:ind w:left="20"/>
              <w:jc w:val="both"/>
            </w:pPr>
            <w:r>
              <w:rPr>
                <w:rFonts w:ascii="Times New Roman"/>
                <w:b w:val="false"/>
                <w:i w:val="false"/>
                <w:color w:val="000000"/>
                <w:sz w:val="20"/>
              </w:rPr>
              <w:t>
08</w:t>
            </w:r>
          </w:p>
          <w:bookmarkEnd w:id="314"/>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 на местном уровне</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3" w:id="315"/>
          <w:p>
            <w:pPr>
              <w:spacing w:after="20"/>
              <w:ind w:left="20"/>
              <w:jc w:val="both"/>
            </w:pPr>
            <w:r>
              <w:rPr>
                <w:rFonts w:ascii="Times New Roman"/>
                <w:b w:val="false"/>
                <w:i w:val="false"/>
                <w:color w:val="000000"/>
                <w:sz w:val="20"/>
              </w:rPr>
              <w:t>
12</w:t>
            </w:r>
          </w:p>
          <w:bookmarkEnd w:id="315"/>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9 589</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9 589</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селах, поселках, сельских округах</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 и средний ремонт автомобильных дорог в городах районного значения, селах, поселках, сельских округах</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9 489</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7" w:id="316"/>
          <w:p>
            <w:pPr>
              <w:spacing w:after="20"/>
              <w:ind w:left="20"/>
              <w:jc w:val="both"/>
            </w:pPr>
            <w:r>
              <w:rPr>
                <w:rFonts w:ascii="Times New Roman"/>
                <w:b w:val="false"/>
                <w:i w:val="false"/>
                <w:color w:val="000000"/>
                <w:sz w:val="20"/>
              </w:rPr>
              <w:t>
13</w:t>
            </w:r>
          </w:p>
          <w:bookmarkEnd w:id="316"/>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3 843</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3 843</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3 843</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Чистое бюджетное кредитование</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2" w:id="317"/>
          <w:p>
            <w:pPr>
              <w:spacing w:after="20"/>
              <w:ind w:left="20"/>
              <w:jc w:val="both"/>
            </w:pPr>
            <w:r>
              <w:rPr>
                <w:rFonts w:ascii="Times New Roman"/>
                <w:b w:val="false"/>
                <w:i w:val="false"/>
                <w:color w:val="000000"/>
                <w:sz w:val="20"/>
              </w:rPr>
              <w:t>
Функциональная группа</w:t>
            </w:r>
          </w:p>
          <w:bookmarkEnd w:id="317"/>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6" w:id="318"/>
          <w:p>
            <w:pPr>
              <w:spacing w:after="20"/>
              <w:ind w:left="20"/>
              <w:jc w:val="both"/>
            </w:pPr>
            <w:r>
              <w:rPr>
                <w:rFonts w:ascii="Times New Roman"/>
                <w:b w:val="false"/>
                <w:i w:val="false"/>
                <w:color w:val="000000"/>
                <w:sz w:val="20"/>
              </w:rPr>
              <w:t>
Категория</w:t>
            </w:r>
          </w:p>
          <w:bookmarkEnd w:id="318"/>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9" w:id="319"/>
          <w:p>
            <w:pPr>
              <w:spacing w:after="20"/>
              <w:ind w:left="20"/>
              <w:jc w:val="both"/>
            </w:pPr>
            <w:r>
              <w:rPr>
                <w:rFonts w:ascii="Times New Roman"/>
                <w:b w:val="false"/>
                <w:i w:val="false"/>
                <w:color w:val="000000"/>
                <w:sz w:val="20"/>
              </w:rPr>
              <w:t>
5</w:t>
            </w:r>
          </w:p>
          <w:bookmarkEnd w:id="319"/>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государственного бюджета</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2" w:id="320"/>
          <w:p>
            <w:pPr>
              <w:spacing w:after="20"/>
              <w:ind w:left="20"/>
              <w:jc w:val="both"/>
            </w:pPr>
            <w:r>
              <w:rPr>
                <w:rFonts w:ascii="Times New Roman"/>
                <w:b w:val="false"/>
                <w:i w:val="false"/>
                <w:color w:val="000000"/>
                <w:sz w:val="20"/>
              </w:rPr>
              <w:t>
Функциональная группа</w:t>
            </w:r>
          </w:p>
          <w:bookmarkEnd w:id="320"/>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Сальдо по операциям с финансовыми активами</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7" w:id="321"/>
          <w:p>
            <w:pPr>
              <w:spacing w:after="20"/>
              <w:ind w:left="20"/>
              <w:jc w:val="both"/>
            </w:pPr>
            <w:r>
              <w:rPr>
                <w:rFonts w:ascii="Times New Roman"/>
                <w:b w:val="false"/>
                <w:i w:val="false"/>
                <w:color w:val="000000"/>
                <w:sz w:val="20"/>
              </w:rPr>
              <w:t>
Категория</w:t>
            </w:r>
          </w:p>
          <w:bookmarkEnd w:id="321"/>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0" w:id="322"/>
          <w:p>
            <w:pPr>
              <w:spacing w:after="20"/>
              <w:ind w:left="20"/>
              <w:jc w:val="both"/>
            </w:pPr>
            <w:r>
              <w:rPr>
                <w:rFonts w:ascii="Times New Roman"/>
                <w:b w:val="false"/>
                <w:i w:val="false"/>
                <w:color w:val="000000"/>
                <w:sz w:val="20"/>
              </w:rPr>
              <w:t>
6</w:t>
            </w:r>
          </w:p>
          <w:bookmarkEnd w:id="322"/>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внутри страны</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3" w:id="323"/>
          <w:p>
            <w:pPr>
              <w:spacing w:after="20"/>
              <w:ind w:left="20"/>
              <w:jc w:val="both"/>
            </w:pPr>
            <w:r>
              <w:rPr>
                <w:rFonts w:ascii="Times New Roman"/>
                <w:b w:val="false"/>
                <w:i w:val="false"/>
                <w:color w:val="000000"/>
                <w:sz w:val="20"/>
              </w:rPr>
              <w:t>
Функциональная группа</w:t>
            </w:r>
          </w:p>
          <w:bookmarkEnd w:id="323"/>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Дефицит (профицит) бюджета</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Финансирование дефицита (использование профицита) бюджета</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8" w:id="324"/>
          <w:p>
            <w:pPr>
              <w:spacing w:after="20"/>
              <w:ind w:left="20"/>
              <w:jc w:val="both"/>
            </w:pPr>
            <w:r>
              <w:rPr>
                <w:rFonts w:ascii="Times New Roman"/>
                <w:b w:val="false"/>
                <w:i w:val="false"/>
                <w:color w:val="000000"/>
                <w:sz w:val="20"/>
              </w:rPr>
              <w:t>
Категория</w:t>
            </w:r>
          </w:p>
          <w:bookmarkEnd w:id="324"/>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1" w:id="325"/>
          <w:p>
            <w:pPr>
              <w:spacing w:after="20"/>
              <w:ind w:left="20"/>
              <w:jc w:val="both"/>
            </w:pPr>
            <w:r>
              <w:rPr>
                <w:rFonts w:ascii="Times New Roman"/>
                <w:b w:val="false"/>
                <w:i w:val="false"/>
                <w:color w:val="000000"/>
                <w:sz w:val="20"/>
              </w:rPr>
              <w:t>
7</w:t>
            </w:r>
          </w:p>
          <w:bookmarkEnd w:id="325"/>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займов</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государственные займы</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займа</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4" w:id="326"/>
          <w:p>
            <w:pPr>
              <w:spacing w:after="20"/>
              <w:ind w:left="20"/>
              <w:jc w:val="both"/>
            </w:pPr>
            <w:r>
              <w:rPr>
                <w:rFonts w:ascii="Times New Roman"/>
                <w:b w:val="false"/>
                <w:i w:val="false"/>
                <w:color w:val="000000"/>
                <w:sz w:val="20"/>
              </w:rPr>
              <w:t>
16</w:t>
            </w:r>
          </w:p>
          <w:bookmarkEnd w:id="326"/>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использованных не по целевому назначению кредитов, выданных из местного бюджета</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бюджетных кредитов, выданных из местного бюджета</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8" w:id="327"/>
          <w:p>
            <w:pPr>
              <w:spacing w:after="20"/>
              <w:ind w:left="20"/>
              <w:jc w:val="both"/>
            </w:pPr>
            <w:r>
              <w:rPr>
                <w:rFonts w:ascii="Times New Roman"/>
                <w:b w:val="false"/>
                <w:i w:val="false"/>
                <w:color w:val="000000"/>
                <w:sz w:val="20"/>
              </w:rPr>
              <w:t>
8</w:t>
            </w:r>
          </w:p>
          <w:bookmarkEnd w:id="327"/>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 к решению</w:t>
            </w:r>
            <w:r>
              <w:br/>
            </w:r>
            <w:r>
              <w:rPr>
                <w:rFonts w:ascii="Times New Roman"/>
                <w:b w:val="false"/>
                <w:i w:val="false"/>
                <w:color w:val="000000"/>
                <w:sz w:val="20"/>
              </w:rPr>
              <w:t>Жамбылского районного маслихата</w:t>
            </w:r>
            <w:r>
              <w:br/>
            </w:r>
            <w:r>
              <w:rPr>
                <w:rFonts w:ascii="Times New Roman"/>
                <w:b w:val="false"/>
                <w:i w:val="false"/>
                <w:color w:val="000000"/>
                <w:sz w:val="20"/>
              </w:rPr>
              <w:t>за №25-2 от "16" марта 2018 года</w:t>
            </w:r>
            <w:r>
              <w:br/>
            </w:r>
            <w:r>
              <w:rPr>
                <w:rFonts w:ascii="Times New Roman"/>
                <w:b w:val="false"/>
                <w:i w:val="false"/>
                <w:color w:val="000000"/>
                <w:sz w:val="20"/>
              </w:rPr>
              <w:t>Приложение 10 к решению</w:t>
            </w:r>
            <w:r>
              <w:br/>
            </w:r>
            <w:r>
              <w:rPr>
                <w:rFonts w:ascii="Times New Roman"/>
                <w:b w:val="false"/>
                <w:i w:val="false"/>
                <w:color w:val="000000"/>
                <w:sz w:val="20"/>
              </w:rPr>
              <w:t>Жамбылского районного маслихата</w:t>
            </w:r>
            <w:r>
              <w:br/>
            </w:r>
            <w:r>
              <w:rPr>
                <w:rFonts w:ascii="Times New Roman"/>
                <w:b w:val="false"/>
                <w:i w:val="false"/>
                <w:color w:val="000000"/>
                <w:sz w:val="20"/>
              </w:rPr>
              <w:t>за №22-2 от "25" декабря 2017 года</w:t>
            </w:r>
          </w:p>
        </w:tc>
      </w:tr>
    </w:tbl>
    <w:bookmarkStart w:name="z920" w:id="328"/>
    <w:p>
      <w:pPr>
        <w:spacing w:after="0"/>
        <w:ind w:left="0"/>
        <w:jc w:val="left"/>
      </w:pPr>
      <w:r>
        <w:rPr>
          <w:rFonts w:ascii="Times New Roman"/>
          <w:b/>
          <w:i w:val="false"/>
          <w:color w:val="000000"/>
        </w:rPr>
        <w:t xml:space="preserve"> Бюджет Каратобинского аульного округа на 2018 год</w:t>
      </w:r>
    </w:p>
    <w:bookmarkEnd w:id="3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2"/>
        <w:gridCol w:w="1928"/>
        <w:gridCol w:w="1243"/>
        <w:gridCol w:w="3543"/>
        <w:gridCol w:w="434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1" w:id="329"/>
          <w:p>
            <w:pPr>
              <w:spacing w:after="20"/>
              <w:ind w:left="20"/>
              <w:jc w:val="both"/>
            </w:pPr>
            <w:r>
              <w:rPr>
                <w:rFonts w:ascii="Times New Roman"/>
                <w:b w:val="false"/>
                <w:i w:val="false"/>
                <w:color w:val="000000"/>
                <w:sz w:val="20"/>
              </w:rPr>
              <w:t>
Категория</w:t>
            </w:r>
          </w:p>
          <w:bookmarkEnd w:id="329"/>
        </w:tc>
        <w:tc>
          <w:tcPr>
            <w:tcW w:w="4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ДОХОДЫ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83 029</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5" w:id="330"/>
          <w:p>
            <w:pPr>
              <w:spacing w:after="20"/>
              <w:ind w:left="20"/>
              <w:jc w:val="both"/>
            </w:pPr>
            <w:r>
              <w:rPr>
                <w:rFonts w:ascii="Times New Roman"/>
                <w:b w:val="false"/>
                <w:i w:val="false"/>
                <w:color w:val="000000"/>
                <w:sz w:val="20"/>
              </w:rPr>
              <w:t>
1</w:t>
            </w:r>
          </w:p>
          <w:bookmarkEnd w:id="330"/>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9 830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6 710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имущество</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 на транспортные средства</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4 985</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2" w:id="331"/>
          <w:p>
            <w:pPr>
              <w:spacing w:after="20"/>
              <w:ind w:left="20"/>
              <w:jc w:val="both"/>
            </w:pPr>
            <w:r>
              <w:rPr>
                <w:rFonts w:ascii="Times New Roman"/>
                <w:b w:val="false"/>
                <w:i w:val="false"/>
                <w:color w:val="000000"/>
                <w:sz w:val="20"/>
              </w:rPr>
              <w:t>
2</w:t>
            </w:r>
          </w:p>
          <w:bookmarkEnd w:id="331"/>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6 243</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государственной собственности</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6 243</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6 243</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7" w:id="332"/>
          <w:p>
            <w:pPr>
              <w:spacing w:after="20"/>
              <w:ind w:left="20"/>
              <w:jc w:val="both"/>
            </w:pPr>
            <w:r>
              <w:rPr>
                <w:rFonts w:ascii="Times New Roman"/>
                <w:b w:val="false"/>
                <w:i w:val="false"/>
                <w:color w:val="000000"/>
                <w:sz w:val="20"/>
              </w:rPr>
              <w:t>
3</w:t>
            </w:r>
          </w:p>
          <w:bookmarkEnd w:id="332"/>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от продажи основного капитала</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государственного имущества, закрепленного за государственными учреждениями</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государственного имущества, закрепленного за государственными учреждениями</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0" w:id="333"/>
          <w:p>
            <w:pPr>
              <w:spacing w:after="20"/>
              <w:ind w:left="20"/>
              <w:jc w:val="both"/>
            </w:pPr>
            <w:r>
              <w:rPr>
                <w:rFonts w:ascii="Times New Roman"/>
                <w:b w:val="false"/>
                <w:i w:val="false"/>
                <w:color w:val="000000"/>
                <w:sz w:val="20"/>
              </w:rPr>
              <w:t>
4</w:t>
            </w:r>
          </w:p>
          <w:bookmarkEnd w:id="333"/>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66 956</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66 956</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66 956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6"/>
        <w:gridCol w:w="1394"/>
        <w:gridCol w:w="1394"/>
        <w:gridCol w:w="5990"/>
        <w:gridCol w:w="249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3" w:id="334"/>
          <w:p>
            <w:pPr>
              <w:spacing w:after="20"/>
              <w:ind w:left="20"/>
              <w:jc w:val="both"/>
            </w:pPr>
            <w:r>
              <w:rPr>
                <w:rFonts w:ascii="Times New Roman"/>
                <w:b w:val="false"/>
                <w:i w:val="false"/>
                <w:color w:val="000000"/>
                <w:sz w:val="20"/>
              </w:rPr>
              <w:t>
Функциональная группа</w:t>
            </w:r>
          </w:p>
          <w:bookmarkEnd w:id="334"/>
        </w:tc>
        <w:tc>
          <w:tcPr>
            <w:tcW w:w="24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 сумма тысяч тенге</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ЗАТРАТЫ</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83 029</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8" w:id="335"/>
          <w:p>
            <w:pPr>
              <w:spacing w:after="20"/>
              <w:ind w:left="20"/>
              <w:jc w:val="both"/>
            </w:pPr>
            <w:r>
              <w:rPr>
                <w:rFonts w:ascii="Times New Roman"/>
                <w:b w:val="false"/>
                <w:i w:val="false"/>
                <w:color w:val="000000"/>
                <w:sz w:val="20"/>
              </w:rPr>
              <w:t>
01</w:t>
            </w:r>
          </w:p>
          <w:bookmarkEnd w:id="335"/>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29 525</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29 525</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25 890</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3 635</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2" w:id="336"/>
          <w:p>
            <w:pPr>
              <w:spacing w:after="20"/>
              <w:ind w:left="20"/>
              <w:jc w:val="both"/>
            </w:pPr>
            <w:r>
              <w:rPr>
                <w:rFonts w:ascii="Times New Roman"/>
                <w:b w:val="false"/>
                <w:i w:val="false"/>
                <w:color w:val="000000"/>
                <w:sz w:val="20"/>
              </w:rPr>
              <w:t>
04</w:t>
            </w:r>
          </w:p>
          <w:bookmarkEnd w:id="336"/>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22 767</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22 767</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Дошкольное воспитание и обучение и организация медицинского обслуживания в организациях дошкольного воспитания и обучения</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21 353</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бесплатного подвоза учащихся до ближайшей школы и обратно в сельской местности</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1 414</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6" w:id="337"/>
          <w:p>
            <w:pPr>
              <w:spacing w:after="20"/>
              <w:ind w:left="20"/>
              <w:jc w:val="both"/>
            </w:pPr>
            <w:r>
              <w:rPr>
                <w:rFonts w:ascii="Times New Roman"/>
                <w:b w:val="false"/>
                <w:i w:val="false"/>
                <w:color w:val="000000"/>
                <w:sz w:val="20"/>
              </w:rPr>
              <w:t>
07</w:t>
            </w:r>
          </w:p>
          <w:bookmarkEnd w:id="337"/>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22 640</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22 640</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9 311</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10 035</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3 294</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1" w:id="338"/>
          <w:p>
            <w:pPr>
              <w:spacing w:after="20"/>
              <w:ind w:left="20"/>
              <w:jc w:val="both"/>
            </w:pPr>
            <w:r>
              <w:rPr>
                <w:rFonts w:ascii="Times New Roman"/>
                <w:b w:val="false"/>
                <w:i w:val="false"/>
                <w:color w:val="000000"/>
                <w:sz w:val="20"/>
              </w:rPr>
              <w:t>
08</w:t>
            </w:r>
          </w:p>
          <w:bookmarkEnd w:id="338"/>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4 146</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4 146</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 на местном уровне</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4 146</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4" w:id="339"/>
          <w:p>
            <w:pPr>
              <w:spacing w:after="20"/>
              <w:ind w:left="20"/>
              <w:jc w:val="both"/>
            </w:pPr>
            <w:r>
              <w:rPr>
                <w:rFonts w:ascii="Times New Roman"/>
                <w:b w:val="false"/>
                <w:i w:val="false"/>
                <w:color w:val="000000"/>
                <w:sz w:val="20"/>
              </w:rPr>
              <w:t>
12</w:t>
            </w:r>
          </w:p>
          <w:bookmarkEnd w:id="339"/>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селах, поселках, сельских округах</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7" w:id="340"/>
          <w:p>
            <w:pPr>
              <w:spacing w:after="20"/>
              <w:ind w:left="20"/>
              <w:jc w:val="both"/>
            </w:pPr>
            <w:r>
              <w:rPr>
                <w:rFonts w:ascii="Times New Roman"/>
                <w:b w:val="false"/>
                <w:i w:val="false"/>
                <w:color w:val="000000"/>
                <w:sz w:val="20"/>
              </w:rPr>
              <w:t>
13</w:t>
            </w:r>
          </w:p>
          <w:bookmarkEnd w:id="340"/>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3 851</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3 851</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3 851</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Чистое бюджетное кредитование</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2" w:id="341"/>
          <w:p>
            <w:pPr>
              <w:spacing w:after="20"/>
              <w:ind w:left="20"/>
              <w:jc w:val="both"/>
            </w:pPr>
            <w:r>
              <w:rPr>
                <w:rFonts w:ascii="Times New Roman"/>
                <w:b w:val="false"/>
                <w:i w:val="false"/>
                <w:color w:val="000000"/>
                <w:sz w:val="20"/>
              </w:rPr>
              <w:t>
Функциональная группа</w:t>
            </w:r>
          </w:p>
          <w:bookmarkEnd w:id="341"/>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6" w:id="342"/>
          <w:p>
            <w:pPr>
              <w:spacing w:after="20"/>
              <w:ind w:left="20"/>
              <w:jc w:val="both"/>
            </w:pPr>
            <w:r>
              <w:rPr>
                <w:rFonts w:ascii="Times New Roman"/>
                <w:b w:val="false"/>
                <w:i w:val="false"/>
                <w:color w:val="000000"/>
                <w:sz w:val="20"/>
              </w:rPr>
              <w:t>
Категория</w:t>
            </w:r>
          </w:p>
          <w:bookmarkEnd w:id="342"/>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9" w:id="343"/>
          <w:p>
            <w:pPr>
              <w:spacing w:after="20"/>
              <w:ind w:left="20"/>
              <w:jc w:val="both"/>
            </w:pPr>
            <w:r>
              <w:rPr>
                <w:rFonts w:ascii="Times New Roman"/>
                <w:b w:val="false"/>
                <w:i w:val="false"/>
                <w:color w:val="000000"/>
                <w:sz w:val="20"/>
              </w:rPr>
              <w:t>
5</w:t>
            </w:r>
          </w:p>
          <w:bookmarkEnd w:id="343"/>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государственного бюджета</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2" w:id="344"/>
          <w:p>
            <w:pPr>
              <w:spacing w:after="20"/>
              <w:ind w:left="20"/>
              <w:jc w:val="both"/>
            </w:pPr>
            <w:r>
              <w:rPr>
                <w:rFonts w:ascii="Times New Roman"/>
                <w:b w:val="false"/>
                <w:i w:val="false"/>
                <w:color w:val="000000"/>
                <w:sz w:val="20"/>
              </w:rPr>
              <w:t>
Функциональная группа</w:t>
            </w:r>
          </w:p>
          <w:bookmarkEnd w:id="344"/>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Сальдо по операциям с финансовыми активами</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7" w:id="345"/>
          <w:p>
            <w:pPr>
              <w:spacing w:after="20"/>
              <w:ind w:left="20"/>
              <w:jc w:val="both"/>
            </w:pPr>
            <w:r>
              <w:rPr>
                <w:rFonts w:ascii="Times New Roman"/>
                <w:b w:val="false"/>
                <w:i w:val="false"/>
                <w:color w:val="000000"/>
                <w:sz w:val="20"/>
              </w:rPr>
              <w:t>
Категория</w:t>
            </w:r>
          </w:p>
          <w:bookmarkEnd w:id="345"/>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0" w:id="346"/>
          <w:p>
            <w:pPr>
              <w:spacing w:after="20"/>
              <w:ind w:left="20"/>
              <w:jc w:val="both"/>
            </w:pPr>
            <w:r>
              <w:rPr>
                <w:rFonts w:ascii="Times New Roman"/>
                <w:b w:val="false"/>
                <w:i w:val="false"/>
                <w:color w:val="000000"/>
                <w:sz w:val="20"/>
              </w:rPr>
              <w:t>
6</w:t>
            </w:r>
          </w:p>
          <w:bookmarkEnd w:id="346"/>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внутри страны</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3" w:id="347"/>
          <w:p>
            <w:pPr>
              <w:spacing w:after="20"/>
              <w:ind w:left="20"/>
              <w:jc w:val="both"/>
            </w:pPr>
            <w:r>
              <w:rPr>
                <w:rFonts w:ascii="Times New Roman"/>
                <w:b w:val="false"/>
                <w:i w:val="false"/>
                <w:color w:val="000000"/>
                <w:sz w:val="20"/>
              </w:rPr>
              <w:t>
Функциональная группа</w:t>
            </w:r>
          </w:p>
          <w:bookmarkEnd w:id="347"/>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Дефицит (профицит) бюджета</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Финансирование дефицита (использование профицита) бюджета</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8" w:id="348"/>
          <w:p>
            <w:pPr>
              <w:spacing w:after="20"/>
              <w:ind w:left="20"/>
              <w:jc w:val="both"/>
            </w:pPr>
            <w:r>
              <w:rPr>
                <w:rFonts w:ascii="Times New Roman"/>
                <w:b w:val="false"/>
                <w:i w:val="false"/>
                <w:color w:val="000000"/>
                <w:sz w:val="20"/>
              </w:rPr>
              <w:t>
Категория</w:t>
            </w:r>
          </w:p>
          <w:bookmarkEnd w:id="348"/>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1" w:id="349"/>
          <w:p>
            <w:pPr>
              <w:spacing w:after="20"/>
              <w:ind w:left="20"/>
              <w:jc w:val="both"/>
            </w:pPr>
            <w:r>
              <w:rPr>
                <w:rFonts w:ascii="Times New Roman"/>
                <w:b w:val="false"/>
                <w:i w:val="false"/>
                <w:color w:val="000000"/>
                <w:sz w:val="20"/>
              </w:rPr>
              <w:t>
7</w:t>
            </w:r>
          </w:p>
          <w:bookmarkEnd w:id="349"/>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займов</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государственные займы</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займа</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4" w:id="350"/>
          <w:p>
            <w:pPr>
              <w:spacing w:after="20"/>
              <w:ind w:left="20"/>
              <w:jc w:val="both"/>
            </w:pPr>
            <w:r>
              <w:rPr>
                <w:rFonts w:ascii="Times New Roman"/>
                <w:b w:val="false"/>
                <w:i w:val="false"/>
                <w:color w:val="000000"/>
                <w:sz w:val="20"/>
              </w:rPr>
              <w:t>
16</w:t>
            </w:r>
          </w:p>
          <w:bookmarkEnd w:id="350"/>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использованных не по целевому назначению кредитов, выданных из местного бюджета</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бюджетных кредитов, выданных из местного бюджета</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8" w:id="351"/>
          <w:p>
            <w:pPr>
              <w:spacing w:after="20"/>
              <w:ind w:left="20"/>
              <w:jc w:val="both"/>
            </w:pPr>
            <w:r>
              <w:rPr>
                <w:rFonts w:ascii="Times New Roman"/>
                <w:b w:val="false"/>
                <w:i w:val="false"/>
                <w:color w:val="000000"/>
                <w:sz w:val="20"/>
              </w:rPr>
              <w:t>
8</w:t>
            </w:r>
          </w:p>
          <w:bookmarkEnd w:id="351"/>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 к решению</w:t>
            </w:r>
            <w:r>
              <w:br/>
            </w:r>
            <w:r>
              <w:rPr>
                <w:rFonts w:ascii="Times New Roman"/>
                <w:b w:val="false"/>
                <w:i w:val="false"/>
                <w:color w:val="000000"/>
                <w:sz w:val="20"/>
              </w:rPr>
              <w:t>Жамбылского районного маслихата</w:t>
            </w:r>
            <w:r>
              <w:br/>
            </w:r>
            <w:r>
              <w:rPr>
                <w:rFonts w:ascii="Times New Roman"/>
                <w:b w:val="false"/>
                <w:i w:val="false"/>
                <w:color w:val="000000"/>
                <w:sz w:val="20"/>
              </w:rPr>
              <w:t>за №25-2 от "16" марта 2018 года</w:t>
            </w:r>
            <w:r>
              <w:br/>
            </w:r>
            <w:r>
              <w:rPr>
                <w:rFonts w:ascii="Times New Roman"/>
                <w:b w:val="false"/>
                <w:i w:val="false"/>
                <w:color w:val="000000"/>
                <w:sz w:val="20"/>
              </w:rPr>
              <w:t>Приложение 11 к решению</w:t>
            </w:r>
            <w:r>
              <w:br/>
            </w:r>
            <w:r>
              <w:rPr>
                <w:rFonts w:ascii="Times New Roman"/>
                <w:b w:val="false"/>
                <w:i w:val="false"/>
                <w:color w:val="000000"/>
                <w:sz w:val="20"/>
              </w:rPr>
              <w:t>Жамбылского районного маслихата</w:t>
            </w:r>
            <w:r>
              <w:br/>
            </w:r>
            <w:r>
              <w:rPr>
                <w:rFonts w:ascii="Times New Roman"/>
                <w:b w:val="false"/>
                <w:i w:val="false"/>
                <w:color w:val="000000"/>
                <w:sz w:val="20"/>
              </w:rPr>
              <w:t>за №22-2 от "25" декабря 2017 года</w:t>
            </w:r>
          </w:p>
        </w:tc>
      </w:tr>
    </w:tbl>
    <w:bookmarkStart w:name="z1010" w:id="352"/>
    <w:p>
      <w:pPr>
        <w:spacing w:after="0"/>
        <w:ind w:left="0"/>
        <w:jc w:val="left"/>
      </w:pPr>
      <w:r>
        <w:rPr>
          <w:rFonts w:ascii="Times New Roman"/>
          <w:b/>
          <w:i w:val="false"/>
          <w:color w:val="000000"/>
        </w:rPr>
        <w:t xml:space="preserve"> Бюджет Каракемерского аульного округа на 2018 год</w:t>
      </w:r>
    </w:p>
    <w:bookmarkEnd w:id="3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2"/>
        <w:gridCol w:w="1928"/>
        <w:gridCol w:w="1243"/>
        <w:gridCol w:w="3543"/>
        <w:gridCol w:w="434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1" w:id="353"/>
          <w:p>
            <w:pPr>
              <w:spacing w:after="20"/>
              <w:ind w:left="20"/>
              <w:jc w:val="both"/>
            </w:pPr>
            <w:r>
              <w:rPr>
                <w:rFonts w:ascii="Times New Roman"/>
                <w:b w:val="false"/>
                <w:i w:val="false"/>
                <w:color w:val="000000"/>
                <w:sz w:val="20"/>
              </w:rPr>
              <w:t>
Категория</w:t>
            </w:r>
          </w:p>
          <w:bookmarkEnd w:id="353"/>
        </w:tc>
        <w:tc>
          <w:tcPr>
            <w:tcW w:w="4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ДОХОДЫ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68 461</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5" w:id="354"/>
          <w:p>
            <w:pPr>
              <w:spacing w:after="20"/>
              <w:ind w:left="20"/>
              <w:jc w:val="both"/>
            </w:pPr>
            <w:r>
              <w:rPr>
                <w:rFonts w:ascii="Times New Roman"/>
                <w:b w:val="false"/>
                <w:i w:val="false"/>
                <w:color w:val="000000"/>
                <w:sz w:val="20"/>
              </w:rPr>
              <w:t>
1</w:t>
            </w:r>
          </w:p>
          <w:bookmarkEnd w:id="354"/>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2 467</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2 117</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имущество</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 на транспортные средства</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1 806</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2" w:id="355"/>
          <w:p>
            <w:pPr>
              <w:spacing w:after="20"/>
              <w:ind w:left="20"/>
              <w:jc w:val="both"/>
            </w:pPr>
            <w:r>
              <w:rPr>
                <w:rFonts w:ascii="Times New Roman"/>
                <w:b w:val="false"/>
                <w:i w:val="false"/>
                <w:color w:val="000000"/>
                <w:sz w:val="20"/>
              </w:rPr>
              <w:t>
2</w:t>
            </w:r>
          </w:p>
          <w:bookmarkEnd w:id="355"/>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2 704</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государственной собственности</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2 704</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2 704</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7" w:id="356"/>
          <w:p>
            <w:pPr>
              <w:spacing w:after="20"/>
              <w:ind w:left="20"/>
              <w:jc w:val="both"/>
            </w:pPr>
            <w:r>
              <w:rPr>
                <w:rFonts w:ascii="Times New Roman"/>
                <w:b w:val="false"/>
                <w:i w:val="false"/>
                <w:color w:val="000000"/>
                <w:sz w:val="20"/>
              </w:rPr>
              <w:t>
3</w:t>
            </w:r>
          </w:p>
          <w:bookmarkEnd w:id="356"/>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от продажи основного капитала</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государственного имущества, закрепленного за государственными учреждениями</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государственного имущества, закрепленного за государственными учреждениями</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0" w:id="357"/>
          <w:p>
            <w:pPr>
              <w:spacing w:after="20"/>
              <w:ind w:left="20"/>
              <w:jc w:val="both"/>
            </w:pPr>
            <w:r>
              <w:rPr>
                <w:rFonts w:ascii="Times New Roman"/>
                <w:b w:val="false"/>
                <w:i w:val="false"/>
                <w:color w:val="000000"/>
                <w:sz w:val="20"/>
              </w:rPr>
              <w:t>
4</w:t>
            </w:r>
          </w:p>
          <w:bookmarkEnd w:id="357"/>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63 290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63 290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63 290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6"/>
        <w:gridCol w:w="1394"/>
        <w:gridCol w:w="1394"/>
        <w:gridCol w:w="5990"/>
        <w:gridCol w:w="249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3" w:id="358"/>
          <w:p>
            <w:pPr>
              <w:spacing w:after="20"/>
              <w:ind w:left="20"/>
              <w:jc w:val="both"/>
            </w:pPr>
            <w:r>
              <w:rPr>
                <w:rFonts w:ascii="Times New Roman"/>
                <w:b w:val="false"/>
                <w:i w:val="false"/>
                <w:color w:val="000000"/>
                <w:sz w:val="20"/>
              </w:rPr>
              <w:t>
Функциональная группа</w:t>
            </w:r>
          </w:p>
          <w:bookmarkEnd w:id="358"/>
        </w:tc>
        <w:tc>
          <w:tcPr>
            <w:tcW w:w="24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 сумма тысяч тенге</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ЗАТРАТЫ</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68 461</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8" w:id="359"/>
          <w:p>
            <w:pPr>
              <w:spacing w:after="20"/>
              <w:ind w:left="20"/>
              <w:jc w:val="both"/>
            </w:pPr>
            <w:r>
              <w:rPr>
                <w:rFonts w:ascii="Times New Roman"/>
                <w:b w:val="false"/>
                <w:i w:val="false"/>
                <w:color w:val="000000"/>
                <w:sz w:val="20"/>
              </w:rPr>
              <w:t>
01</w:t>
            </w:r>
          </w:p>
          <w:bookmarkEnd w:id="359"/>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33 333</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33 333</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19 898</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13 435</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2" w:id="360"/>
          <w:p>
            <w:pPr>
              <w:spacing w:after="20"/>
              <w:ind w:left="20"/>
              <w:jc w:val="both"/>
            </w:pPr>
            <w:r>
              <w:rPr>
                <w:rFonts w:ascii="Times New Roman"/>
                <w:b w:val="false"/>
                <w:i w:val="false"/>
                <w:color w:val="000000"/>
                <w:sz w:val="20"/>
              </w:rPr>
              <w:t>
04</w:t>
            </w:r>
          </w:p>
          <w:bookmarkEnd w:id="360"/>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17 618</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17 618</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Дошкольное воспитание и обучение и организация медицинского обслуживания в организациях дошкольного воспитания и обучения</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17 618</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5" w:id="361"/>
          <w:p>
            <w:pPr>
              <w:spacing w:after="20"/>
              <w:ind w:left="20"/>
              <w:jc w:val="both"/>
            </w:pPr>
            <w:r>
              <w:rPr>
                <w:rFonts w:ascii="Times New Roman"/>
                <w:b w:val="false"/>
                <w:i w:val="false"/>
                <w:color w:val="000000"/>
                <w:sz w:val="20"/>
              </w:rPr>
              <w:t>
07</w:t>
            </w:r>
          </w:p>
          <w:bookmarkEnd w:id="361"/>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9" w:id="362"/>
          <w:p>
            <w:pPr>
              <w:spacing w:after="20"/>
              <w:ind w:left="20"/>
              <w:jc w:val="both"/>
            </w:pPr>
            <w:r>
              <w:rPr>
                <w:rFonts w:ascii="Times New Roman"/>
                <w:b w:val="false"/>
                <w:i w:val="false"/>
                <w:color w:val="000000"/>
                <w:sz w:val="20"/>
              </w:rPr>
              <w:t>
08</w:t>
            </w:r>
          </w:p>
          <w:bookmarkEnd w:id="362"/>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1 214</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1 214</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 на местном уровне</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1 214</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2" w:id="363"/>
          <w:p>
            <w:pPr>
              <w:spacing w:after="20"/>
              <w:ind w:left="20"/>
              <w:jc w:val="both"/>
            </w:pPr>
            <w:r>
              <w:rPr>
                <w:rFonts w:ascii="Times New Roman"/>
                <w:b w:val="false"/>
                <w:i w:val="false"/>
                <w:color w:val="000000"/>
                <w:sz w:val="20"/>
              </w:rPr>
              <w:t>
12</w:t>
            </w:r>
          </w:p>
          <w:bookmarkEnd w:id="363"/>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12 046</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12 046</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селах, поселках, сельских округах</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 и средний ремонт автомобильных дорог в городах районного значения, селах, поселках, сельских округах</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11 896</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6" w:id="364"/>
          <w:p>
            <w:pPr>
              <w:spacing w:after="20"/>
              <w:ind w:left="20"/>
              <w:jc w:val="both"/>
            </w:pPr>
            <w:r>
              <w:rPr>
                <w:rFonts w:ascii="Times New Roman"/>
                <w:b w:val="false"/>
                <w:i w:val="false"/>
                <w:color w:val="000000"/>
                <w:sz w:val="20"/>
              </w:rPr>
              <w:t>
13</w:t>
            </w:r>
          </w:p>
          <w:bookmarkEnd w:id="364"/>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Чистое бюджетное кредитование</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1" w:id="365"/>
          <w:p>
            <w:pPr>
              <w:spacing w:after="20"/>
              <w:ind w:left="20"/>
              <w:jc w:val="both"/>
            </w:pPr>
            <w:r>
              <w:rPr>
                <w:rFonts w:ascii="Times New Roman"/>
                <w:b w:val="false"/>
                <w:i w:val="false"/>
                <w:color w:val="000000"/>
                <w:sz w:val="20"/>
              </w:rPr>
              <w:t>
Функциональная группа</w:t>
            </w:r>
          </w:p>
          <w:bookmarkEnd w:id="365"/>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5" w:id="366"/>
          <w:p>
            <w:pPr>
              <w:spacing w:after="20"/>
              <w:ind w:left="20"/>
              <w:jc w:val="both"/>
            </w:pPr>
            <w:r>
              <w:rPr>
                <w:rFonts w:ascii="Times New Roman"/>
                <w:b w:val="false"/>
                <w:i w:val="false"/>
                <w:color w:val="000000"/>
                <w:sz w:val="20"/>
              </w:rPr>
              <w:t>
Категория</w:t>
            </w:r>
          </w:p>
          <w:bookmarkEnd w:id="366"/>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8" w:id="367"/>
          <w:p>
            <w:pPr>
              <w:spacing w:after="20"/>
              <w:ind w:left="20"/>
              <w:jc w:val="both"/>
            </w:pPr>
            <w:r>
              <w:rPr>
                <w:rFonts w:ascii="Times New Roman"/>
                <w:b w:val="false"/>
                <w:i w:val="false"/>
                <w:color w:val="000000"/>
                <w:sz w:val="20"/>
              </w:rPr>
              <w:t>
5</w:t>
            </w:r>
          </w:p>
          <w:bookmarkEnd w:id="367"/>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государственного бюджета</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1" w:id="368"/>
          <w:p>
            <w:pPr>
              <w:spacing w:after="20"/>
              <w:ind w:left="20"/>
              <w:jc w:val="both"/>
            </w:pPr>
            <w:r>
              <w:rPr>
                <w:rFonts w:ascii="Times New Roman"/>
                <w:b w:val="false"/>
                <w:i w:val="false"/>
                <w:color w:val="000000"/>
                <w:sz w:val="20"/>
              </w:rPr>
              <w:t>
Функциональная группа</w:t>
            </w:r>
          </w:p>
          <w:bookmarkEnd w:id="368"/>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Сальдо по операциям с финансовыми активами</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6" w:id="369"/>
          <w:p>
            <w:pPr>
              <w:spacing w:after="20"/>
              <w:ind w:left="20"/>
              <w:jc w:val="both"/>
            </w:pPr>
            <w:r>
              <w:rPr>
                <w:rFonts w:ascii="Times New Roman"/>
                <w:b w:val="false"/>
                <w:i w:val="false"/>
                <w:color w:val="000000"/>
                <w:sz w:val="20"/>
              </w:rPr>
              <w:t>
Категория</w:t>
            </w:r>
          </w:p>
          <w:bookmarkEnd w:id="369"/>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9" w:id="370"/>
          <w:p>
            <w:pPr>
              <w:spacing w:after="20"/>
              <w:ind w:left="20"/>
              <w:jc w:val="both"/>
            </w:pPr>
            <w:r>
              <w:rPr>
                <w:rFonts w:ascii="Times New Roman"/>
                <w:b w:val="false"/>
                <w:i w:val="false"/>
                <w:color w:val="000000"/>
                <w:sz w:val="20"/>
              </w:rPr>
              <w:t>
6</w:t>
            </w:r>
          </w:p>
          <w:bookmarkEnd w:id="370"/>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внутри страны</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2" w:id="371"/>
          <w:p>
            <w:pPr>
              <w:spacing w:after="20"/>
              <w:ind w:left="20"/>
              <w:jc w:val="both"/>
            </w:pPr>
            <w:r>
              <w:rPr>
                <w:rFonts w:ascii="Times New Roman"/>
                <w:b w:val="false"/>
                <w:i w:val="false"/>
                <w:color w:val="000000"/>
                <w:sz w:val="20"/>
              </w:rPr>
              <w:t>
Функциональная группа</w:t>
            </w:r>
          </w:p>
          <w:bookmarkEnd w:id="371"/>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Дефицит (профицит) бюджета</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Финансирование дефицита (использование профицита) бюджета</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7" w:id="372"/>
          <w:p>
            <w:pPr>
              <w:spacing w:after="20"/>
              <w:ind w:left="20"/>
              <w:jc w:val="both"/>
            </w:pPr>
            <w:r>
              <w:rPr>
                <w:rFonts w:ascii="Times New Roman"/>
                <w:b w:val="false"/>
                <w:i w:val="false"/>
                <w:color w:val="000000"/>
                <w:sz w:val="20"/>
              </w:rPr>
              <w:t>
Категория</w:t>
            </w:r>
          </w:p>
          <w:bookmarkEnd w:id="372"/>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0" w:id="373"/>
          <w:p>
            <w:pPr>
              <w:spacing w:after="20"/>
              <w:ind w:left="20"/>
              <w:jc w:val="both"/>
            </w:pPr>
            <w:r>
              <w:rPr>
                <w:rFonts w:ascii="Times New Roman"/>
                <w:b w:val="false"/>
                <w:i w:val="false"/>
                <w:color w:val="000000"/>
                <w:sz w:val="20"/>
              </w:rPr>
              <w:t>
7</w:t>
            </w:r>
          </w:p>
          <w:bookmarkEnd w:id="373"/>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займов</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государственные займы</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займа</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3" w:id="374"/>
          <w:p>
            <w:pPr>
              <w:spacing w:after="20"/>
              <w:ind w:left="20"/>
              <w:jc w:val="both"/>
            </w:pPr>
            <w:r>
              <w:rPr>
                <w:rFonts w:ascii="Times New Roman"/>
                <w:b w:val="false"/>
                <w:i w:val="false"/>
                <w:color w:val="000000"/>
                <w:sz w:val="20"/>
              </w:rPr>
              <w:t>
16</w:t>
            </w:r>
          </w:p>
          <w:bookmarkEnd w:id="374"/>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использованных не по целевому назначению кредитов, выданных из местного бюджета</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бюджетных кредитов, выданных из местного бюджета</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7" w:id="375"/>
          <w:p>
            <w:pPr>
              <w:spacing w:after="20"/>
              <w:ind w:left="20"/>
              <w:jc w:val="both"/>
            </w:pPr>
            <w:r>
              <w:rPr>
                <w:rFonts w:ascii="Times New Roman"/>
                <w:b w:val="false"/>
                <w:i w:val="false"/>
                <w:color w:val="000000"/>
                <w:sz w:val="20"/>
              </w:rPr>
              <w:t>
8</w:t>
            </w:r>
          </w:p>
          <w:bookmarkEnd w:id="375"/>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 к решению</w:t>
            </w:r>
            <w:r>
              <w:br/>
            </w:r>
            <w:r>
              <w:rPr>
                <w:rFonts w:ascii="Times New Roman"/>
                <w:b w:val="false"/>
                <w:i w:val="false"/>
                <w:color w:val="000000"/>
                <w:sz w:val="20"/>
              </w:rPr>
              <w:t>Жамбылского районного маслихата</w:t>
            </w:r>
            <w:r>
              <w:br/>
            </w:r>
            <w:r>
              <w:rPr>
                <w:rFonts w:ascii="Times New Roman"/>
                <w:b w:val="false"/>
                <w:i w:val="false"/>
                <w:color w:val="000000"/>
                <w:sz w:val="20"/>
              </w:rPr>
              <w:t>за №25-2 от "16" марта 2018 года</w:t>
            </w:r>
            <w:r>
              <w:br/>
            </w:r>
            <w:r>
              <w:rPr>
                <w:rFonts w:ascii="Times New Roman"/>
                <w:b w:val="false"/>
                <w:i w:val="false"/>
                <w:color w:val="000000"/>
                <w:sz w:val="20"/>
              </w:rPr>
              <w:t>Приложение 12 к решению</w:t>
            </w:r>
            <w:r>
              <w:br/>
            </w:r>
            <w:r>
              <w:rPr>
                <w:rFonts w:ascii="Times New Roman"/>
                <w:b w:val="false"/>
                <w:i w:val="false"/>
                <w:color w:val="000000"/>
                <w:sz w:val="20"/>
              </w:rPr>
              <w:t>Жамбылского районного маслихата</w:t>
            </w:r>
            <w:r>
              <w:br/>
            </w:r>
            <w:r>
              <w:rPr>
                <w:rFonts w:ascii="Times New Roman"/>
                <w:b w:val="false"/>
                <w:i w:val="false"/>
                <w:color w:val="000000"/>
                <w:sz w:val="20"/>
              </w:rPr>
              <w:t>за №22-2 от "25" декабря 2017 года</w:t>
            </w:r>
          </w:p>
        </w:tc>
      </w:tr>
    </w:tbl>
    <w:bookmarkStart w:name="z1099" w:id="376"/>
    <w:p>
      <w:pPr>
        <w:spacing w:after="0"/>
        <w:ind w:left="0"/>
        <w:jc w:val="left"/>
      </w:pPr>
      <w:r>
        <w:rPr>
          <w:rFonts w:ascii="Times New Roman"/>
          <w:b/>
          <w:i w:val="false"/>
          <w:color w:val="000000"/>
        </w:rPr>
        <w:t xml:space="preserve"> Бюджет Колькайнарского аульного округа на 2018 год</w:t>
      </w:r>
    </w:p>
    <w:bookmarkEnd w:id="3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2"/>
        <w:gridCol w:w="1928"/>
        <w:gridCol w:w="1243"/>
        <w:gridCol w:w="3543"/>
        <w:gridCol w:w="434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0" w:id="377"/>
          <w:p>
            <w:pPr>
              <w:spacing w:after="20"/>
              <w:ind w:left="20"/>
              <w:jc w:val="both"/>
            </w:pPr>
            <w:r>
              <w:rPr>
                <w:rFonts w:ascii="Times New Roman"/>
                <w:b w:val="false"/>
                <w:i w:val="false"/>
                <w:color w:val="000000"/>
                <w:sz w:val="20"/>
              </w:rPr>
              <w:t>
Категория</w:t>
            </w:r>
          </w:p>
          <w:bookmarkEnd w:id="377"/>
        </w:tc>
        <w:tc>
          <w:tcPr>
            <w:tcW w:w="4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ДОХОДЫ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53 669</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4" w:id="378"/>
          <w:p>
            <w:pPr>
              <w:spacing w:after="20"/>
              <w:ind w:left="20"/>
              <w:jc w:val="both"/>
            </w:pPr>
            <w:r>
              <w:rPr>
                <w:rFonts w:ascii="Times New Roman"/>
                <w:b w:val="false"/>
                <w:i w:val="false"/>
                <w:color w:val="000000"/>
                <w:sz w:val="20"/>
              </w:rPr>
              <w:t>
1</w:t>
            </w:r>
          </w:p>
          <w:bookmarkEnd w:id="378"/>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3 092</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2 412</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имущество</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 на транспортные средства</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2 011</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1" w:id="379"/>
          <w:p>
            <w:pPr>
              <w:spacing w:after="20"/>
              <w:ind w:left="20"/>
              <w:jc w:val="both"/>
            </w:pPr>
            <w:r>
              <w:rPr>
                <w:rFonts w:ascii="Times New Roman"/>
                <w:b w:val="false"/>
                <w:i w:val="false"/>
                <w:color w:val="000000"/>
                <w:sz w:val="20"/>
              </w:rPr>
              <w:t>
2</w:t>
            </w:r>
          </w:p>
          <w:bookmarkEnd w:id="379"/>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государственной собственности</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6" w:id="380"/>
          <w:p>
            <w:pPr>
              <w:spacing w:after="20"/>
              <w:ind w:left="20"/>
              <w:jc w:val="both"/>
            </w:pPr>
            <w:r>
              <w:rPr>
                <w:rFonts w:ascii="Times New Roman"/>
                <w:b w:val="false"/>
                <w:i w:val="false"/>
                <w:color w:val="000000"/>
                <w:sz w:val="20"/>
              </w:rPr>
              <w:t>
3</w:t>
            </w:r>
          </w:p>
          <w:bookmarkEnd w:id="380"/>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от продажи основного капитала</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государственного имущества, закрепленного за государственными учреждениями</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государственного имущества, закрепленного за государственными учреждениями</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9" w:id="381"/>
          <w:p>
            <w:pPr>
              <w:spacing w:after="20"/>
              <w:ind w:left="20"/>
              <w:jc w:val="both"/>
            </w:pPr>
            <w:r>
              <w:rPr>
                <w:rFonts w:ascii="Times New Roman"/>
                <w:b w:val="false"/>
                <w:i w:val="false"/>
                <w:color w:val="000000"/>
                <w:sz w:val="20"/>
              </w:rPr>
              <w:t>
4</w:t>
            </w:r>
          </w:p>
          <w:bookmarkEnd w:id="381"/>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50 274</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50 274</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50 274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6"/>
        <w:gridCol w:w="1394"/>
        <w:gridCol w:w="1394"/>
        <w:gridCol w:w="5990"/>
        <w:gridCol w:w="249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2" w:id="382"/>
          <w:p>
            <w:pPr>
              <w:spacing w:after="20"/>
              <w:ind w:left="20"/>
              <w:jc w:val="both"/>
            </w:pPr>
            <w:r>
              <w:rPr>
                <w:rFonts w:ascii="Times New Roman"/>
                <w:b w:val="false"/>
                <w:i w:val="false"/>
                <w:color w:val="000000"/>
                <w:sz w:val="20"/>
              </w:rPr>
              <w:t>
Функциональная группа</w:t>
            </w:r>
          </w:p>
          <w:bookmarkEnd w:id="382"/>
        </w:tc>
        <w:tc>
          <w:tcPr>
            <w:tcW w:w="24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 сумма тысяч тенге</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ЗАТРАТЫ</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53 669</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7" w:id="383"/>
          <w:p>
            <w:pPr>
              <w:spacing w:after="20"/>
              <w:ind w:left="20"/>
              <w:jc w:val="both"/>
            </w:pPr>
            <w:r>
              <w:rPr>
                <w:rFonts w:ascii="Times New Roman"/>
                <w:b w:val="false"/>
                <w:i w:val="false"/>
                <w:color w:val="000000"/>
                <w:sz w:val="20"/>
              </w:rPr>
              <w:t>
01</w:t>
            </w:r>
          </w:p>
          <w:bookmarkEnd w:id="383"/>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34 909</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34 909</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21 449</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13 460</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1" w:id="384"/>
          <w:p>
            <w:pPr>
              <w:spacing w:after="20"/>
              <w:ind w:left="20"/>
              <w:jc w:val="both"/>
            </w:pPr>
            <w:r>
              <w:rPr>
                <w:rFonts w:ascii="Times New Roman"/>
                <w:b w:val="false"/>
                <w:i w:val="false"/>
                <w:color w:val="000000"/>
                <w:sz w:val="20"/>
              </w:rPr>
              <w:t>
04</w:t>
            </w:r>
          </w:p>
          <w:bookmarkEnd w:id="384"/>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4 119</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4 119</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бесплатного подвоза учащихся до ближайшей школы и обратно в сельской местности</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4 119</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4" w:id="385"/>
          <w:p>
            <w:pPr>
              <w:spacing w:after="20"/>
              <w:ind w:left="20"/>
              <w:jc w:val="both"/>
            </w:pPr>
            <w:r>
              <w:rPr>
                <w:rFonts w:ascii="Times New Roman"/>
                <w:b w:val="false"/>
                <w:i w:val="false"/>
                <w:color w:val="000000"/>
                <w:sz w:val="20"/>
              </w:rPr>
              <w:t>
07</w:t>
            </w:r>
          </w:p>
          <w:bookmarkEnd w:id="385"/>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1 306</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водоснабжения населенных пунктов</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0" w:id="386"/>
          <w:p>
            <w:pPr>
              <w:spacing w:after="20"/>
              <w:ind w:left="20"/>
              <w:jc w:val="both"/>
            </w:pPr>
            <w:r>
              <w:rPr>
                <w:rFonts w:ascii="Times New Roman"/>
                <w:b w:val="false"/>
                <w:i w:val="false"/>
                <w:color w:val="000000"/>
                <w:sz w:val="20"/>
              </w:rPr>
              <w:t>
08</w:t>
            </w:r>
          </w:p>
          <w:bookmarkEnd w:id="386"/>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5 436</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5 436</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 на местном уровне</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5 436</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3" w:id="387"/>
          <w:p>
            <w:pPr>
              <w:spacing w:after="20"/>
              <w:ind w:left="20"/>
              <w:jc w:val="both"/>
            </w:pPr>
            <w:r>
              <w:rPr>
                <w:rFonts w:ascii="Times New Roman"/>
                <w:b w:val="false"/>
                <w:i w:val="false"/>
                <w:color w:val="000000"/>
                <w:sz w:val="20"/>
              </w:rPr>
              <w:t>
12</w:t>
            </w:r>
          </w:p>
          <w:bookmarkEnd w:id="387"/>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5 028</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5 028</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селах, поселках, сельских округах</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 и средний ремонт автомобильных дорог в городах районного значения, селах, поселках, сельских округах</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4 878</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7" w:id="388"/>
          <w:p>
            <w:pPr>
              <w:spacing w:after="20"/>
              <w:ind w:left="20"/>
              <w:jc w:val="both"/>
            </w:pPr>
            <w:r>
              <w:rPr>
                <w:rFonts w:ascii="Times New Roman"/>
                <w:b w:val="false"/>
                <w:i w:val="false"/>
                <w:color w:val="000000"/>
                <w:sz w:val="20"/>
              </w:rPr>
              <w:t>
13</w:t>
            </w:r>
          </w:p>
          <w:bookmarkEnd w:id="388"/>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2 871</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2 871</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2 871</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Чистое бюджетное кредитование</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2" w:id="389"/>
          <w:p>
            <w:pPr>
              <w:spacing w:after="20"/>
              <w:ind w:left="20"/>
              <w:jc w:val="both"/>
            </w:pPr>
            <w:r>
              <w:rPr>
                <w:rFonts w:ascii="Times New Roman"/>
                <w:b w:val="false"/>
                <w:i w:val="false"/>
                <w:color w:val="000000"/>
                <w:sz w:val="20"/>
              </w:rPr>
              <w:t>
Функциональная группа</w:t>
            </w:r>
          </w:p>
          <w:bookmarkEnd w:id="389"/>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6" w:id="390"/>
          <w:p>
            <w:pPr>
              <w:spacing w:after="20"/>
              <w:ind w:left="20"/>
              <w:jc w:val="both"/>
            </w:pPr>
            <w:r>
              <w:rPr>
                <w:rFonts w:ascii="Times New Roman"/>
                <w:b w:val="false"/>
                <w:i w:val="false"/>
                <w:color w:val="000000"/>
                <w:sz w:val="20"/>
              </w:rPr>
              <w:t>
Категория</w:t>
            </w:r>
          </w:p>
          <w:bookmarkEnd w:id="390"/>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9" w:id="391"/>
          <w:p>
            <w:pPr>
              <w:spacing w:after="20"/>
              <w:ind w:left="20"/>
              <w:jc w:val="both"/>
            </w:pPr>
            <w:r>
              <w:rPr>
                <w:rFonts w:ascii="Times New Roman"/>
                <w:b w:val="false"/>
                <w:i w:val="false"/>
                <w:color w:val="000000"/>
                <w:sz w:val="20"/>
              </w:rPr>
              <w:t>
5</w:t>
            </w:r>
          </w:p>
          <w:bookmarkEnd w:id="391"/>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государственного бюджета</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2" w:id="392"/>
          <w:p>
            <w:pPr>
              <w:spacing w:after="20"/>
              <w:ind w:left="20"/>
              <w:jc w:val="both"/>
            </w:pPr>
            <w:r>
              <w:rPr>
                <w:rFonts w:ascii="Times New Roman"/>
                <w:b w:val="false"/>
                <w:i w:val="false"/>
                <w:color w:val="000000"/>
                <w:sz w:val="20"/>
              </w:rPr>
              <w:t>
Функциональная группа</w:t>
            </w:r>
          </w:p>
          <w:bookmarkEnd w:id="392"/>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Сальдо по операциям с финансовыми активами</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7" w:id="393"/>
          <w:p>
            <w:pPr>
              <w:spacing w:after="20"/>
              <w:ind w:left="20"/>
              <w:jc w:val="both"/>
            </w:pPr>
            <w:r>
              <w:rPr>
                <w:rFonts w:ascii="Times New Roman"/>
                <w:b w:val="false"/>
                <w:i w:val="false"/>
                <w:color w:val="000000"/>
                <w:sz w:val="20"/>
              </w:rPr>
              <w:t>
Категория</w:t>
            </w:r>
          </w:p>
          <w:bookmarkEnd w:id="393"/>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0" w:id="394"/>
          <w:p>
            <w:pPr>
              <w:spacing w:after="20"/>
              <w:ind w:left="20"/>
              <w:jc w:val="both"/>
            </w:pPr>
            <w:r>
              <w:rPr>
                <w:rFonts w:ascii="Times New Roman"/>
                <w:b w:val="false"/>
                <w:i w:val="false"/>
                <w:color w:val="000000"/>
                <w:sz w:val="20"/>
              </w:rPr>
              <w:t>
6</w:t>
            </w:r>
          </w:p>
          <w:bookmarkEnd w:id="394"/>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внутри страны</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3" w:id="395"/>
          <w:p>
            <w:pPr>
              <w:spacing w:after="20"/>
              <w:ind w:left="20"/>
              <w:jc w:val="both"/>
            </w:pPr>
            <w:r>
              <w:rPr>
                <w:rFonts w:ascii="Times New Roman"/>
                <w:b w:val="false"/>
                <w:i w:val="false"/>
                <w:color w:val="000000"/>
                <w:sz w:val="20"/>
              </w:rPr>
              <w:t>
Функциональная группа</w:t>
            </w:r>
          </w:p>
          <w:bookmarkEnd w:id="395"/>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Дефицит (профицит) бюджета</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Финансирование дефицита (использование профицита) бюджета</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8" w:id="396"/>
          <w:p>
            <w:pPr>
              <w:spacing w:after="20"/>
              <w:ind w:left="20"/>
              <w:jc w:val="both"/>
            </w:pPr>
            <w:r>
              <w:rPr>
                <w:rFonts w:ascii="Times New Roman"/>
                <w:b w:val="false"/>
                <w:i w:val="false"/>
                <w:color w:val="000000"/>
                <w:sz w:val="20"/>
              </w:rPr>
              <w:t>
Категория</w:t>
            </w:r>
          </w:p>
          <w:bookmarkEnd w:id="396"/>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1" w:id="397"/>
          <w:p>
            <w:pPr>
              <w:spacing w:after="20"/>
              <w:ind w:left="20"/>
              <w:jc w:val="both"/>
            </w:pPr>
            <w:r>
              <w:rPr>
                <w:rFonts w:ascii="Times New Roman"/>
                <w:b w:val="false"/>
                <w:i w:val="false"/>
                <w:color w:val="000000"/>
                <w:sz w:val="20"/>
              </w:rPr>
              <w:t>
7</w:t>
            </w:r>
          </w:p>
          <w:bookmarkEnd w:id="397"/>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займов</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государственные займы</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займа</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4" w:id="398"/>
          <w:p>
            <w:pPr>
              <w:spacing w:after="20"/>
              <w:ind w:left="20"/>
              <w:jc w:val="both"/>
            </w:pPr>
            <w:r>
              <w:rPr>
                <w:rFonts w:ascii="Times New Roman"/>
                <w:b w:val="false"/>
                <w:i w:val="false"/>
                <w:color w:val="000000"/>
                <w:sz w:val="20"/>
              </w:rPr>
              <w:t>
16</w:t>
            </w:r>
          </w:p>
          <w:bookmarkEnd w:id="398"/>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использованных не по целевому назначению кредитов, выданных из местного бюджета</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бюджетных кредитов, выданных из местного бюджета</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8" w:id="399"/>
          <w:p>
            <w:pPr>
              <w:spacing w:after="20"/>
              <w:ind w:left="20"/>
              <w:jc w:val="both"/>
            </w:pPr>
            <w:r>
              <w:rPr>
                <w:rFonts w:ascii="Times New Roman"/>
                <w:b w:val="false"/>
                <w:i w:val="false"/>
                <w:color w:val="000000"/>
                <w:sz w:val="20"/>
              </w:rPr>
              <w:t>
8</w:t>
            </w:r>
          </w:p>
          <w:bookmarkEnd w:id="399"/>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 к решению</w:t>
            </w:r>
            <w:r>
              <w:br/>
            </w:r>
            <w:r>
              <w:rPr>
                <w:rFonts w:ascii="Times New Roman"/>
                <w:b w:val="false"/>
                <w:i w:val="false"/>
                <w:color w:val="000000"/>
                <w:sz w:val="20"/>
              </w:rPr>
              <w:t>Жамбылского районного маслихата</w:t>
            </w:r>
            <w:r>
              <w:br/>
            </w:r>
            <w:r>
              <w:rPr>
                <w:rFonts w:ascii="Times New Roman"/>
                <w:b w:val="false"/>
                <w:i w:val="false"/>
                <w:color w:val="000000"/>
                <w:sz w:val="20"/>
              </w:rPr>
              <w:t>за №25-2 от "16" марта 2018 года</w:t>
            </w:r>
            <w:r>
              <w:br/>
            </w:r>
            <w:r>
              <w:rPr>
                <w:rFonts w:ascii="Times New Roman"/>
                <w:b w:val="false"/>
                <w:i w:val="false"/>
                <w:color w:val="000000"/>
                <w:sz w:val="20"/>
              </w:rPr>
              <w:t>Приложение 13 к решению</w:t>
            </w:r>
            <w:r>
              <w:br/>
            </w:r>
            <w:r>
              <w:rPr>
                <w:rFonts w:ascii="Times New Roman"/>
                <w:b w:val="false"/>
                <w:i w:val="false"/>
                <w:color w:val="000000"/>
                <w:sz w:val="20"/>
              </w:rPr>
              <w:t>Жамбылского районного маслихата</w:t>
            </w:r>
            <w:r>
              <w:br/>
            </w:r>
            <w:r>
              <w:rPr>
                <w:rFonts w:ascii="Times New Roman"/>
                <w:b w:val="false"/>
                <w:i w:val="false"/>
                <w:color w:val="000000"/>
                <w:sz w:val="20"/>
              </w:rPr>
              <w:t>за №22-2 от "25" декабря 2017 года</w:t>
            </w:r>
          </w:p>
        </w:tc>
      </w:tr>
    </w:tbl>
    <w:bookmarkStart w:name="z1190" w:id="400"/>
    <w:p>
      <w:pPr>
        <w:spacing w:after="0"/>
        <w:ind w:left="0"/>
        <w:jc w:val="left"/>
      </w:pPr>
      <w:r>
        <w:rPr>
          <w:rFonts w:ascii="Times New Roman"/>
          <w:b/>
          <w:i w:val="false"/>
          <w:color w:val="000000"/>
        </w:rPr>
        <w:t xml:space="preserve"> Бюджет Орнекского аульного округа на 2018 год</w:t>
      </w:r>
    </w:p>
    <w:bookmarkEnd w:id="4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2"/>
        <w:gridCol w:w="1928"/>
        <w:gridCol w:w="1243"/>
        <w:gridCol w:w="3543"/>
        <w:gridCol w:w="434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1" w:id="401"/>
          <w:p>
            <w:pPr>
              <w:spacing w:after="20"/>
              <w:ind w:left="20"/>
              <w:jc w:val="both"/>
            </w:pPr>
            <w:r>
              <w:rPr>
                <w:rFonts w:ascii="Times New Roman"/>
                <w:b w:val="false"/>
                <w:i w:val="false"/>
                <w:color w:val="000000"/>
                <w:sz w:val="20"/>
              </w:rPr>
              <w:t>
Категория</w:t>
            </w:r>
          </w:p>
          <w:bookmarkEnd w:id="401"/>
        </w:tc>
        <w:tc>
          <w:tcPr>
            <w:tcW w:w="4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ДОХОДЫ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95 492</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5" w:id="402"/>
          <w:p>
            <w:pPr>
              <w:spacing w:after="20"/>
              <w:ind w:left="20"/>
              <w:jc w:val="both"/>
            </w:pPr>
            <w:r>
              <w:rPr>
                <w:rFonts w:ascii="Times New Roman"/>
                <w:b w:val="false"/>
                <w:i w:val="false"/>
                <w:color w:val="000000"/>
                <w:sz w:val="20"/>
              </w:rPr>
              <w:t>
1</w:t>
            </w:r>
          </w:p>
          <w:bookmarkEnd w:id="402"/>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2 585</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2 475</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имущество</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 на транспортные средства</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1 996</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2" w:id="403"/>
          <w:p>
            <w:pPr>
              <w:spacing w:after="20"/>
              <w:ind w:left="20"/>
              <w:jc w:val="both"/>
            </w:pPr>
            <w:r>
              <w:rPr>
                <w:rFonts w:ascii="Times New Roman"/>
                <w:b w:val="false"/>
                <w:i w:val="false"/>
                <w:color w:val="000000"/>
                <w:sz w:val="20"/>
              </w:rPr>
              <w:t>
2</w:t>
            </w:r>
          </w:p>
          <w:bookmarkEnd w:id="403"/>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государственной собственности</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7" w:id="404"/>
          <w:p>
            <w:pPr>
              <w:spacing w:after="20"/>
              <w:ind w:left="20"/>
              <w:jc w:val="both"/>
            </w:pPr>
            <w:r>
              <w:rPr>
                <w:rFonts w:ascii="Times New Roman"/>
                <w:b w:val="false"/>
                <w:i w:val="false"/>
                <w:color w:val="000000"/>
                <w:sz w:val="20"/>
              </w:rPr>
              <w:t>
3</w:t>
            </w:r>
          </w:p>
          <w:bookmarkEnd w:id="404"/>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от продажи основного капитала</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государственного имущества, закрепленного за государственными учреждениями</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государственного имущества, закрепленного за государственными учреждениями</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0" w:id="405"/>
          <w:p>
            <w:pPr>
              <w:spacing w:after="20"/>
              <w:ind w:left="20"/>
              <w:jc w:val="both"/>
            </w:pPr>
            <w:r>
              <w:rPr>
                <w:rFonts w:ascii="Times New Roman"/>
                <w:b w:val="false"/>
                <w:i w:val="false"/>
                <w:color w:val="000000"/>
                <w:sz w:val="20"/>
              </w:rPr>
              <w:t>
4</w:t>
            </w:r>
          </w:p>
          <w:bookmarkEnd w:id="405"/>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92 590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92 590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92 590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6"/>
        <w:gridCol w:w="1394"/>
        <w:gridCol w:w="1394"/>
        <w:gridCol w:w="5990"/>
        <w:gridCol w:w="249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3" w:id="406"/>
          <w:p>
            <w:pPr>
              <w:spacing w:after="20"/>
              <w:ind w:left="20"/>
              <w:jc w:val="both"/>
            </w:pPr>
            <w:r>
              <w:rPr>
                <w:rFonts w:ascii="Times New Roman"/>
                <w:b w:val="false"/>
                <w:i w:val="false"/>
                <w:color w:val="000000"/>
                <w:sz w:val="20"/>
              </w:rPr>
              <w:t>
Функциональная группа</w:t>
            </w:r>
          </w:p>
          <w:bookmarkEnd w:id="406"/>
        </w:tc>
        <w:tc>
          <w:tcPr>
            <w:tcW w:w="24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 сумма тысяч тенге</w:t>
            </w:r>
          </w:p>
        </w:tc>
      </w:tr>
      <w:tr>
        <w:trPr>
          <w:trHeight w:val="30" w:hRule="atLeast"/>
        </w:trPr>
        <w:tc>
          <w:tcPr>
            <w:tcW w:w="10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ЗАТРАТЫ</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95 492</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8" w:id="407"/>
          <w:p>
            <w:pPr>
              <w:spacing w:after="20"/>
              <w:ind w:left="20"/>
              <w:jc w:val="both"/>
            </w:pPr>
            <w:r>
              <w:rPr>
                <w:rFonts w:ascii="Times New Roman"/>
                <w:b w:val="false"/>
                <w:i w:val="false"/>
                <w:color w:val="000000"/>
                <w:sz w:val="20"/>
              </w:rPr>
              <w:t>
01</w:t>
            </w:r>
          </w:p>
          <w:bookmarkEnd w:id="407"/>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41 761</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41 761</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23 581</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18 180</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2" w:id="408"/>
          <w:p>
            <w:pPr>
              <w:spacing w:after="20"/>
              <w:ind w:left="20"/>
              <w:jc w:val="both"/>
            </w:pPr>
            <w:r>
              <w:rPr>
                <w:rFonts w:ascii="Times New Roman"/>
                <w:b w:val="false"/>
                <w:i w:val="false"/>
                <w:color w:val="000000"/>
                <w:sz w:val="20"/>
              </w:rPr>
              <w:t>
04</w:t>
            </w:r>
          </w:p>
          <w:bookmarkEnd w:id="408"/>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18 523</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18 523</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Дошкольное воспитание и обучение и организация медицинского обслуживания в организациях дошкольного воспитания и обучения</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17 209</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бесплатного подвоза учащихся до ближайшей школы и обратно в сельской местности</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1 314</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6" w:id="409"/>
          <w:p>
            <w:pPr>
              <w:spacing w:after="20"/>
              <w:ind w:left="20"/>
              <w:jc w:val="both"/>
            </w:pPr>
            <w:r>
              <w:rPr>
                <w:rFonts w:ascii="Times New Roman"/>
                <w:b w:val="false"/>
                <w:i w:val="false"/>
                <w:color w:val="000000"/>
                <w:sz w:val="20"/>
              </w:rPr>
              <w:t>
07</w:t>
            </w:r>
          </w:p>
          <w:bookmarkEnd w:id="409"/>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0" w:id="410"/>
          <w:p>
            <w:pPr>
              <w:spacing w:after="20"/>
              <w:ind w:left="20"/>
              <w:jc w:val="both"/>
            </w:pPr>
            <w:r>
              <w:rPr>
                <w:rFonts w:ascii="Times New Roman"/>
                <w:b w:val="false"/>
                <w:i w:val="false"/>
                <w:color w:val="000000"/>
                <w:sz w:val="20"/>
              </w:rPr>
              <w:t>
08</w:t>
            </w:r>
          </w:p>
          <w:bookmarkEnd w:id="410"/>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3 007</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3 007</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 на местном уровне</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3 007</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3" w:id="411"/>
          <w:p>
            <w:pPr>
              <w:spacing w:after="20"/>
              <w:ind w:left="20"/>
              <w:jc w:val="both"/>
            </w:pPr>
            <w:r>
              <w:rPr>
                <w:rFonts w:ascii="Times New Roman"/>
                <w:b w:val="false"/>
                <w:i w:val="false"/>
                <w:color w:val="000000"/>
                <w:sz w:val="20"/>
              </w:rPr>
              <w:t>
12</w:t>
            </w:r>
          </w:p>
          <w:bookmarkEnd w:id="411"/>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28 301</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28 301</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селах, поселках, сельских округах</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 и средний ремонт автомобильных дорог в городах районного значения, селах, поселках, сельских округах</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28 101</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7" w:id="412"/>
          <w:p>
            <w:pPr>
              <w:spacing w:after="20"/>
              <w:ind w:left="20"/>
              <w:jc w:val="both"/>
            </w:pPr>
            <w:r>
              <w:rPr>
                <w:rFonts w:ascii="Times New Roman"/>
                <w:b w:val="false"/>
                <w:i w:val="false"/>
                <w:color w:val="000000"/>
                <w:sz w:val="20"/>
              </w:rPr>
              <w:t>
13</w:t>
            </w:r>
          </w:p>
          <w:bookmarkEnd w:id="412"/>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Чистое бюджетное кредитование</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2" w:id="413"/>
          <w:p>
            <w:pPr>
              <w:spacing w:after="20"/>
              <w:ind w:left="20"/>
              <w:jc w:val="both"/>
            </w:pPr>
            <w:r>
              <w:rPr>
                <w:rFonts w:ascii="Times New Roman"/>
                <w:b w:val="false"/>
                <w:i w:val="false"/>
                <w:color w:val="000000"/>
                <w:sz w:val="20"/>
              </w:rPr>
              <w:t>
Функциональная группа</w:t>
            </w:r>
          </w:p>
          <w:bookmarkEnd w:id="413"/>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6" w:id="414"/>
          <w:p>
            <w:pPr>
              <w:spacing w:after="20"/>
              <w:ind w:left="20"/>
              <w:jc w:val="both"/>
            </w:pPr>
            <w:r>
              <w:rPr>
                <w:rFonts w:ascii="Times New Roman"/>
                <w:b w:val="false"/>
                <w:i w:val="false"/>
                <w:color w:val="000000"/>
                <w:sz w:val="20"/>
              </w:rPr>
              <w:t>
Категория</w:t>
            </w:r>
          </w:p>
          <w:bookmarkEnd w:id="414"/>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9" w:id="415"/>
          <w:p>
            <w:pPr>
              <w:spacing w:after="20"/>
              <w:ind w:left="20"/>
              <w:jc w:val="both"/>
            </w:pPr>
            <w:r>
              <w:rPr>
                <w:rFonts w:ascii="Times New Roman"/>
                <w:b w:val="false"/>
                <w:i w:val="false"/>
                <w:color w:val="000000"/>
                <w:sz w:val="20"/>
              </w:rPr>
              <w:t>
5</w:t>
            </w:r>
          </w:p>
          <w:bookmarkEnd w:id="415"/>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государственного бюджета</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2" w:id="416"/>
          <w:p>
            <w:pPr>
              <w:spacing w:after="20"/>
              <w:ind w:left="20"/>
              <w:jc w:val="both"/>
            </w:pPr>
            <w:r>
              <w:rPr>
                <w:rFonts w:ascii="Times New Roman"/>
                <w:b w:val="false"/>
                <w:i w:val="false"/>
                <w:color w:val="000000"/>
                <w:sz w:val="20"/>
              </w:rPr>
              <w:t>
Функциональная группа</w:t>
            </w:r>
          </w:p>
          <w:bookmarkEnd w:id="416"/>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Сальдо по операциям с финансовыми активами</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7" w:id="417"/>
          <w:p>
            <w:pPr>
              <w:spacing w:after="20"/>
              <w:ind w:left="20"/>
              <w:jc w:val="both"/>
            </w:pPr>
            <w:r>
              <w:rPr>
                <w:rFonts w:ascii="Times New Roman"/>
                <w:b w:val="false"/>
                <w:i w:val="false"/>
                <w:color w:val="000000"/>
                <w:sz w:val="20"/>
              </w:rPr>
              <w:t>
Категория</w:t>
            </w:r>
          </w:p>
          <w:bookmarkEnd w:id="417"/>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0" w:id="418"/>
          <w:p>
            <w:pPr>
              <w:spacing w:after="20"/>
              <w:ind w:left="20"/>
              <w:jc w:val="both"/>
            </w:pPr>
            <w:r>
              <w:rPr>
                <w:rFonts w:ascii="Times New Roman"/>
                <w:b w:val="false"/>
                <w:i w:val="false"/>
                <w:color w:val="000000"/>
                <w:sz w:val="20"/>
              </w:rPr>
              <w:t>
6</w:t>
            </w:r>
          </w:p>
          <w:bookmarkEnd w:id="418"/>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внутри страны</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3" w:id="419"/>
          <w:p>
            <w:pPr>
              <w:spacing w:after="20"/>
              <w:ind w:left="20"/>
              <w:jc w:val="both"/>
            </w:pPr>
            <w:r>
              <w:rPr>
                <w:rFonts w:ascii="Times New Roman"/>
                <w:b w:val="false"/>
                <w:i w:val="false"/>
                <w:color w:val="000000"/>
                <w:sz w:val="20"/>
              </w:rPr>
              <w:t>
Функциональная группа</w:t>
            </w:r>
          </w:p>
          <w:bookmarkEnd w:id="419"/>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Дефицит (профицит) бюджета</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Финансирование дефицита (использование профицита) бюджета</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8" w:id="420"/>
          <w:p>
            <w:pPr>
              <w:spacing w:after="20"/>
              <w:ind w:left="20"/>
              <w:jc w:val="both"/>
            </w:pPr>
            <w:r>
              <w:rPr>
                <w:rFonts w:ascii="Times New Roman"/>
                <w:b w:val="false"/>
                <w:i w:val="false"/>
                <w:color w:val="000000"/>
                <w:sz w:val="20"/>
              </w:rPr>
              <w:t>
Категория</w:t>
            </w:r>
          </w:p>
          <w:bookmarkEnd w:id="420"/>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1" w:id="421"/>
          <w:p>
            <w:pPr>
              <w:spacing w:after="20"/>
              <w:ind w:left="20"/>
              <w:jc w:val="both"/>
            </w:pPr>
            <w:r>
              <w:rPr>
                <w:rFonts w:ascii="Times New Roman"/>
                <w:b w:val="false"/>
                <w:i w:val="false"/>
                <w:color w:val="000000"/>
                <w:sz w:val="20"/>
              </w:rPr>
              <w:t>
7</w:t>
            </w:r>
          </w:p>
          <w:bookmarkEnd w:id="421"/>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займов</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государственные займы</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займа</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4" w:id="422"/>
          <w:p>
            <w:pPr>
              <w:spacing w:after="20"/>
              <w:ind w:left="20"/>
              <w:jc w:val="both"/>
            </w:pPr>
            <w:r>
              <w:rPr>
                <w:rFonts w:ascii="Times New Roman"/>
                <w:b w:val="false"/>
                <w:i w:val="false"/>
                <w:color w:val="000000"/>
                <w:sz w:val="20"/>
              </w:rPr>
              <w:t>
16</w:t>
            </w:r>
          </w:p>
          <w:bookmarkEnd w:id="422"/>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использованных не по целевому назначению кредитов, выданных из местного бюджета</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бюджетных кредитов, выданных из местного бюджета</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8" w:id="423"/>
          <w:p>
            <w:pPr>
              <w:spacing w:after="20"/>
              <w:ind w:left="20"/>
              <w:jc w:val="both"/>
            </w:pPr>
            <w:r>
              <w:rPr>
                <w:rFonts w:ascii="Times New Roman"/>
                <w:b w:val="false"/>
                <w:i w:val="false"/>
                <w:color w:val="000000"/>
                <w:sz w:val="20"/>
              </w:rPr>
              <w:t>
8</w:t>
            </w:r>
          </w:p>
          <w:bookmarkEnd w:id="423"/>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 к решению</w:t>
            </w:r>
            <w:r>
              <w:br/>
            </w:r>
            <w:r>
              <w:rPr>
                <w:rFonts w:ascii="Times New Roman"/>
                <w:b w:val="false"/>
                <w:i w:val="false"/>
                <w:color w:val="000000"/>
                <w:sz w:val="20"/>
              </w:rPr>
              <w:t>Жамбылского районного маслихата</w:t>
            </w:r>
            <w:r>
              <w:br/>
            </w:r>
            <w:r>
              <w:rPr>
                <w:rFonts w:ascii="Times New Roman"/>
                <w:b w:val="false"/>
                <w:i w:val="false"/>
                <w:color w:val="000000"/>
                <w:sz w:val="20"/>
              </w:rPr>
              <w:t>за №25-2 от "16" марта 2018 года</w:t>
            </w:r>
            <w:r>
              <w:br/>
            </w:r>
            <w:r>
              <w:rPr>
                <w:rFonts w:ascii="Times New Roman"/>
                <w:b w:val="false"/>
                <w:i w:val="false"/>
                <w:color w:val="000000"/>
                <w:sz w:val="20"/>
              </w:rPr>
              <w:t>Приложение 14 к решению</w:t>
            </w:r>
            <w:r>
              <w:br/>
            </w:r>
            <w:r>
              <w:rPr>
                <w:rFonts w:ascii="Times New Roman"/>
                <w:b w:val="false"/>
                <w:i w:val="false"/>
                <w:color w:val="000000"/>
                <w:sz w:val="20"/>
              </w:rPr>
              <w:t>Жамбылского районного маслихата</w:t>
            </w:r>
            <w:r>
              <w:br/>
            </w:r>
            <w:r>
              <w:rPr>
                <w:rFonts w:ascii="Times New Roman"/>
                <w:b w:val="false"/>
                <w:i w:val="false"/>
                <w:color w:val="000000"/>
                <w:sz w:val="20"/>
              </w:rPr>
              <w:t>за №22-2 от "25" декабря 2017 года</w:t>
            </w:r>
          </w:p>
        </w:tc>
      </w:tr>
    </w:tbl>
    <w:bookmarkStart w:name="z1280" w:id="424"/>
    <w:p>
      <w:pPr>
        <w:spacing w:after="0"/>
        <w:ind w:left="0"/>
        <w:jc w:val="left"/>
      </w:pPr>
      <w:r>
        <w:rPr>
          <w:rFonts w:ascii="Times New Roman"/>
          <w:b/>
          <w:i w:val="false"/>
          <w:color w:val="000000"/>
        </w:rPr>
        <w:t xml:space="preserve"> Бюджет Карасуского аульного округа на 2018 год</w:t>
      </w:r>
    </w:p>
    <w:bookmarkEnd w:id="4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2"/>
        <w:gridCol w:w="1928"/>
        <w:gridCol w:w="1243"/>
        <w:gridCol w:w="3543"/>
        <w:gridCol w:w="434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1" w:id="425"/>
          <w:p>
            <w:pPr>
              <w:spacing w:after="20"/>
              <w:ind w:left="20"/>
              <w:jc w:val="both"/>
            </w:pPr>
            <w:r>
              <w:rPr>
                <w:rFonts w:ascii="Times New Roman"/>
                <w:b w:val="false"/>
                <w:i w:val="false"/>
                <w:color w:val="000000"/>
                <w:sz w:val="20"/>
              </w:rPr>
              <w:t>
Категория</w:t>
            </w:r>
          </w:p>
          <w:bookmarkEnd w:id="425"/>
        </w:tc>
        <w:tc>
          <w:tcPr>
            <w:tcW w:w="4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ДОХОДЫ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70 781</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5" w:id="426"/>
          <w:p>
            <w:pPr>
              <w:spacing w:after="20"/>
              <w:ind w:left="20"/>
              <w:jc w:val="both"/>
            </w:pPr>
            <w:r>
              <w:rPr>
                <w:rFonts w:ascii="Times New Roman"/>
                <w:b w:val="false"/>
                <w:i w:val="false"/>
                <w:color w:val="000000"/>
                <w:sz w:val="20"/>
              </w:rPr>
              <w:t>
1</w:t>
            </w:r>
          </w:p>
          <w:bookmarkEnd w:id="426"/>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1 965</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1 835</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имущество</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 на транспортные средства</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1 586</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2" w:id="427"/>
          <w:p>
            <w:pPr>
              <w:spacing w:after="20"/>
              <w:ind w:left="20"/>
              <w:jc w:val="both"/>
            </w:pPr>
            <w:r>
              <w:rPr>
                <w:rFonts w:ascii="Times New Roman"/>
                <w:b w:val="false"/>
                <w:i w:val="false"/>
                <w:color w:val="000000"/>
                <w:sz w:val="20"/>
              </w:rPr>
              <w:t>
2</w:t>
            </w:r>
          </w:p>
          <w:bookmarkEnd w:id="427"/>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1 037</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государственной собственности</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1 037</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1 037</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7" w:id="428"/>
          <w:p>
            <w:pPr>
              <w:spacing w:after="20"/>
              <w:ind w:left="20"/>
              <w:jc w:val="both"/>
            </w:pPr>
            <w:r>
              <w:rPr>
                <w:rFonts w:ascii="Times New Roman"/>
                <w:b w:val="false"/>
                <w:i w:val="false"/>
                <w:color w:val="000000"/>
                <w:sz w:val="20"/>
              </w:rPr>
              <w:t>
3</w:t>
            </w:r>
          </w:p>
          <w:bookmarkEnd w:id="428"/>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от продажи основного капитала</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государственного имущества, закрепленного за государственными учреждениями</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государственного имущества, закрепленного за государственными учреждениями</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0" w:id="429"/>
          <w:p>
            <w:pPr>
              <w:spacing w:after="20"/>
              <w:ind w:left="20"/>
              <w:jc w:val="both"/>
            </w:pPr>
            <w:r>
              <w:rPr>
                <w:rFonts w:ascii="Times New Roman"/>
                <w:b w:val="false"/>
                <w:i w:val="false"/>
                <w:color w:val="000000"/>
                <w:sz w:val="20"/>
              </w:rPr>
              <w:t>
4</w:t>
            </w:r>
          </w:p>
          <w:bookmarkEnd w:id="429"/>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67 779</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67 779</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67 779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6"/>
        <w:gridCol w:w="1394"/>
        <w:gridCol w:w="1394"/>
        <w:gridCol w:w="5990"/>
        <w:gridCol w:w="249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3" w:id="430"/>
          <w:p>
            <w:pPr>
              <w:spacing w:after="20"/>
              <w:ind w:left="20"/>
              <w:jc w:val="both"/>
            </w:pPr>
            <w:r>
              <w:rPr>
                <w:rFonts w:ascii="Times New Roman"/>
                <w:b w:val="false"/>
                <w:i w:val="false"/>
                <w:color w:val="000000"/>
                <w:sz w:val="20"/>
              </w:rPr>
              <w:t>
Функциональная группа</w:t>
            </w:r>
          </w:p>
          <w:bookmarkEnd w:id="430"/>
        </w:tc>
        <w:tc>
          <w:tcPr>
            <w:tcW w:w="24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 сумма тысяч тенге</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ЗАТРАТЫ</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70 781</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8" w:id="431"/>
          <w:p>
            <w:pPr>
              <w:spacing w:after="20"/>
              <w:ind w:left="20"/>
              <w:jc w:val="both"/>
            </w:pPr>
            <w:r>
              <w:rPr>
                <w:rFonts w:ascii="Times New Roman"/>
                <w:b w:val="false"/>
                <w:i w:val="false"/>
                <w:color w:val="000000"/>
                <w:sz w:val="20"/>
              </w:rPr>
              <w:t>
01</w:t>
            </w:r>
          </w:p>
          <w:bookmarkEnd w:id="431"/>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34 144</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34 144</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23 389</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10 755</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2" w:id="432"/>
          <w:p>
            <w:pPr>
              <w:spacing w:after="20"/>
              <w:ind w:left="20"/>
              <w:jc w:val="both"/>
            </w:pPr>
            <w:r>
              <w:rPr>
                <w:rFonts w:ascii="Times New Roman"/>
                <w:b w:val="false"/>
                <w:i w:val="false"/>
                <w:color w:val="000000"/>
                <w:sz w:val="20"/>
              </w:rPr>
              <w:t>
04</w:t>
            </w:r>
          </w:p>
          <w:bookmarkEnd w:id="432"/>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28 301</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28 301</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Дошкольное воспитание и обучение и организация медицинского обслуживания в организациях дошкольного воспитания и обучения</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25 756</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бесплатного подвоза учащихся до ближайшей школы и обратно в сельской местности</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2 545</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6" w:id="433"/>
          <w:p>
            <w:pPr>
              <w:spacing w:after="20"/>
              <w:ind w:left="20"/>
              <w:jc w:val="both"/>
            </w:pPr>
            <w:r>
              <w:rPr>
                <w:rFonts w:ascii="Times New Roman"/>
                <w:b w:val="false"/>
                <w:i w:val="false"/>
                <w:color w:val="000000"/>
                <w:sz w:val="20"/>
              </w:rPr>
              <w:t>
07</w:t>
            </w:r>
          </w:p>
          <w:bookmarkEnd w:id="433"/>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9" w:id="434"/>
          <w:p>
            <w:pPr>
              <w:spacing w:after="20"/>
              <w:ind w:left="20"/>
              <w:jc w:val="both"/>
            </w:pPr>
            <w:r>
              <w:rPr>
                <w:rFonts w:ascii="Times New Roman"/>
                <w:b w:val="false"/>
                <w:i w:val="false"/>
                <w:color w:val="000000"/>
                <w:sz w:val="20"/>
              </w:rPr>
              <w:t>
08</w:t>
            </w:r>
          </w:p>
          <w:bookmarkEnd w:id="434"/>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4 850</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4 850</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 на местном уровне</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4 850</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2" w:id="435"/>
          <w:p>
            <w:pPr>
              <w:spacing w:after="20"/>
              <w:ind w:left="20"/>
              <w:jc w:val="both"/>
            </w:pPr>
            <w:r>
              <w:rPr>
                <w:rFonts w:ascii="Times New Roman"/>
                <w:b w:val="false"/>
                <w:i w:val="false"/>
                <w:color w:val="000000"/>
                <w:sz w:val="20"/>
              </w:rPr>
              <w:t>
12</w:t>
            </w:r>
          </w:p>
          <w:bookmarkEnd w:id="435"/>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селах, поселках, сельских округах</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5" w:id="436"/>
          <w:p>
            <w:pPr>
              <w:spacing w:after="20"/>
              <w:ind w:left="20"/>
              <w:jc w:val="both"/>
            </w:pPr>
            <w:r>
              <w:rPr>
                <w:rFonts w:ascii="Times New Roman"/>
                <w:b w:val="false"/>
                <w:i w:val="false"/>
                <w:color w:val="000000"/>
                <w:sz w:val="20"/>
              </w:rPr>
              <w:t>
13</w:t>
            </w:r>
          </w:p>
          <w:bookmarkEnd w:id="436"/>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2 986</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2 986</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2 986</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Чистое бюджетное кредитование</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0" w:id="437"/>
          <w:p>
            <w:pPr>
              <w:spacing w:after="20"/>
              <w:ind w:left="20"/>
              <w:jc w:val="both"/>
            </w:pPr>
            <w:r>
              <w:rPr>
                <w:rFonts w:ascii="Times New Roman"/>
                <w:b w:val="false"/>
                <w:i w:val="false"/>
                <w:color w:val="000000"/>
                <w:sz w:val="20"/>
              </w:rPr>
              <w:t>
Функциональная группа</w:t>
            </w:r>
          </w:p>
          <w:bookmarkEnd w:id="437"/>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4" w:id="438"/>
          <w:p>
            <w:pPr>
              <w:spacing w:after="20"/>
              <w:ind w:left="20"/>
              <w:jc w:val="both"/>
            </w:pPr>
            <w:r>
              <w:rPr>
                <w:rFonts w:ascii="Times New Roman"/>
                <w:b w:val="false"/>
                <w:i w:val="false"/>
                <w:color w:val="000000"/>
                <w:sz w:val="20"/>
              </w:rPr>
              <w:t>
Категория</w:t>
            </w:r>
          </w:p>
          <w:bookmarkEnd w:id="438"/>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7" w:id="439"/>
          <w:p>
            <w:pPr>
              <w:spacing w:after="20"/>
              <w:ind w:left="20"/>
              <w:jc w:val="both"/>
            </w:pPr>
            <w:r>
              <w:rPr>
                <w:rFonts w:ascii="Times New Roman"/>
                <w:b w:val="false"/>
                <w:i w:val="false"/>
                <w:color w:val="000000"/>
                <w:sz w:val="20"/>
              </w:rPr>
              <w:t>
5</w:t>
            </w:r>
          </w:p>
          <w:bookmarkEnd w:id="439"/>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государственного бюджета</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0" w:id="440"/>
          <w:p>
            <w:pPr>
              <w:spacing w:after="20"/>
              <w:ind w:left="20"/>
              <w:jc w:val="both"/>
            </w:pPr>
            <w:r>
              <w:rPr>
                <w:rFonts w:ascii="Times New Roman"/>
                <w:b w:val="false"/>
                <w:i w:val="false"/>
                <w:color w:val="000000"/>
                <w:sz w:val="20"/>
              </w:rPr>
              <w:t>
Функциональная группа</w:t>
            </w:r>
          </w:p>
          <w:bookmarkEnd w:id="440"/>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Сальдо по операциям с финансовыми активами</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5" w:id="441"/>
          <w:p>
            <w:pPr>
              <w:spacing w:after="20"/>
              <w:ind w:left="20"/>
              <w:jc w:val="both"/>
            </w:pPr>
            <w:r>
              <w:rPr>
                <w:rFonts w:ascii="Times New Roman"/>
                <w:b w:val="false"/>
                <w:i w:val="false"/>
                <w:color w:val="000000"/>
                <w:sz w:val="20"/>
              </w:rPr>
              <w:t>
Категория</w:t>
            </w:r>
          </w:p>
          <w:bookmarkEnd w:id="441"/>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8" w:id="442"/>
          <w:p>
            <w:pPr>
              <w:spacing w:after="20"/>
              <w:ind w:left="20"/>
              <w:jc w:val="both"/>
            </w:pPr>
            <w:r>
              <w:rPr>
                <w:rFonts w:ascii="Times New Roman"/>
                <w:b w:val="false"/>
                <w:i w:val="false"/>
                <w:color w:val="000000"/>
                <w:sz w:val="20"/>
              </w:rPr>
              <w:t>
6</w:t>
            </w:r>
          </w:p>
          <w:bookmarkEnd w:id="442"/>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внутри страны</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1" w:id="443"/>
          <w:p>
            <w:pPr>
              <w:spacing w:after="20"/>
              <w:ind w:left="20"/>
              <w:jc w:val="both"/>
            </w:pPr>
            <w:r>
              <w:rPr>
                <w:rFonts w:ascii="Times New Roman"/>
                <w:b w:val="false"/>
                <w:i w:val="false"/>
                <w:color w:val="000000"/>
                <w:sz w:val="20"/>
              </w:rPr>
              <w:t>
Функциональная группа</w:t>
            </w:r>
          </w:p>
          <w:bookmarkEnd w:id="443"/>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Дефицит (профицит) бюджета</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Финансирование дефицита (использование профицита) бюджета</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6" w:id="444"/>
          <w:p>
            <w:pPr>
              <w:spacing w:after="20"/>
              <w:ind w:left="20"/>
              <w:jc w:val="both"/>
            </w:pPr>
            <w:r>
              <w:rPr>
                <w:rFonts w:ascii="Times New Roman"/>
                <w:b w:val="false"/>
                <w:i w:val="false"/>
                <w:color w:val="000000"/>
                <w:sz w:val="20"/>
              </w:rPr>
              <w:t>
Категория</w:t>
            </w:r>
          </w:p>
          <w:bookmarkEnd w:id="444"/>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9" w:id="445"/>
          <w:p>
            <w:pPr>
              <w:spacing w:after="20"/>
              <w:ind w:left="20"/>
              <w:jc w:val="both"/>
            </w:pPr>
            <w:r>
              <w:rPr>
                <w:rFonts w:ascii="Times New Roman"/>
                <w:b w:val="false"/>
                <w:i w:val="false"/>
                <w:color w:val="000000"/>
                <w:sz w:val="20"/>
              </w:rPr>
              <w:t>
7</w:t>
            </w:r>
          </w:p>
          <w:bookmarkEnd w:id="445"/>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займов</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государственные займы</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займа</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2" w:id="446"/>
          <w:p>
            <w:pPr>
              <w:spacing w:after="20"/>
              <w:ind w:left="20"/>
              <w:jc w:val="both"/>
            </w:pPr>
            <w:r>
              <w:rPr>
                <w:rFonts w:ascii="Times New Roman"/>
                <w:b w:val="false"/>
                <w:i w:val="false"/>
                <w:color w:val="000000"/>
                <w:sz w:val="20"/>
              </w:rPr>
              <w:t>
16</w:t>
            </w:r>
          </w:p>
          <w:bookmarkEnd w:id="446"/>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использованных не по целевому назначению кредитов, выданных из местного бюджета</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бюджетных кредитов, выданных из местного бюджета</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6" w:id="447"/>
          <w:p>
            <w:pPr>
              <w:spacing w:after="20"/>
              <w:ind w:left="20"/>
              <w:jc w:val="both"/>
            </w:pPr>
            <w:r>
              <w:rPr>
                <w:rFonts w:ascii="Times New Roman"/>
                <w:b w:val="false"/>
                <w:i w:val="false"/>
                <w:color w:val="000000"/>
                <w:sz w:val="20"/>
              </w:rPr>
              <w:t>
8</w:t>
            </w:r>
          </w:p>
          <w:bookmarkEnd w:id="447"/>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 к решению</w:t>
            </w:r>
            <w:r>
              <w:br/>
            </w:r>
            <w:r>
              <w:rPr>
                <w:rFonts w:ascii="Times New Roman"/>
                <w:b w:val="false"/>
                <w:i w:val="false"/>
                <w:color w:val="000000"/>
                <w:sz w:val="20"/>
              </w:rPr>
              <w:t>Жамбылского районного маслихата</w:t>
            </w:r>
            <w:r>
              <w:br/>
            </w:r>
            <w:r>
              <w:rPr>
                <w:rFonts w:ascii="Times New Roman"/>
                <w:b w:val="false"/>
                <w:i w:val="false"/>
                <w:color w:val="000000"/>
                <w:sz w:val="20"/>
              </w:rPr>
              <w:t>за №25-2 от "16" марта 2018 года</w:t>
            </w:r>
            <w:r>
              <w:br/>
            </w:r>
            <w:r>
              <w:rPr>
                <w:rFonts w:ascii="Times New Roman"/>
                <w:b w:val="false"/>
                <w:i w:val="false"/>
                <w:color w:val="000000"/>
                <w:sz w:val="20"/>
              </w:rPr>
              <w:t>Приложение 15 к решению</w:t>
            </w:r>
            <w:r>
              <w:br/>
            </w:r>
            <w:r>
              <w:rPr>
                <w:rFonts w:ascii="Times New Roman"/>
                <w:b w:val="false"/>
                <w:i w:val="false"/>
                <w:color w:val="000000"/>
                <w:sz w:val="20"/>
              </w:rPr>
              <w:t>Жамбылского районного маслихата</w:t>
            </w:r>
            <w:r>
              <w:br/>
            </w:r>
            <w:r>
              <w:rPr>
                <w:rFonts w:ascii="Times New Roman"/>
                <w:b w:val="false"/>
                <w:i w:val="false"/>
                <w:color w:val="000000"/>
                <w:sz w:val="20"/>
              </w:rPr>
              <w:t>за №22-2 от "25" декабря 2017 года</w:t>
            </w:r>
          </w:p>
        </w:tc>
      </w:tr>
    </w:tbl>
    <w:bookmarkStart w:name="z1368" w:id="448"/>
    <w:p>
      <w:pPr>
        <w:spacing w:after="0"/>
        <w:ind w:left="0"/>
        <w:jc w:val="left"/>
      </w:pPr>
      <w:r>
        <w:rPr>
          <w:rFonts w:ascii="Times New Roman"/>
          <w:b/>
          <w:i w:val="false"/>
          <w:color w:val="000000"/>
        </w:rPr>
        <w:t xml:space="preserve"> Бюджет Полаткощинского аульного округа на 2018 год</w:t>
      </w:r>
    </w:p>
    <w:bookmarkEnd w:id="4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6"/>
        <w:gridCol w:w="1826"/>
        <w:gridCol w:w="1176"/>
        <w:gridCol w:w="3355"/>
        <w:gridCol w:w="476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9" w:id="449"/>
          <w:p>
            <w:pPr>
              <w:spacing w:after="20"/>
              <w:ind w:left="20"/>
              <w:jc w:val="both"/>
            </w:pPr>
            <w:r>
              <w:rPr>
                <w:rFonts w:ascii="Times New Roman"/>
                <w:b w:val="false"/>
                <w:i w:val="false"/>
                <w:color w:val="000000"/>
                <w:sz w:val="20"/>
              </w:rPr>
              <w:t>
Категория</w:t>
            </w:r>
          </w:p>
          <w:bookmarkEnd w:id="449"/>
        </w:tc>
        <w:tc>
          <w:tcPr>
            <w:tcW w:w="47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ДОХОДЫ</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140 143</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3" w:id="450"/>
          <w:p>
            <w:pPr>
              <w:spacing w:after="20"/>
              <w:ind w:left="20"/>
              <w:jc w:val="both"/>
            </w:pPr>
            <w:r>
              <w:rPr>
                <w:rFonts w:ascii="Times New Roman"/>
                <w:b w:val="false"/>
                <w:i w:val="false"/>
                <w:color w:val="000000"/>
                <w:sz w:val="20"/>
              </w:rPr>
              <w:t>
1</w:t>
            </w:r>
          </w:p>
          <w:bookmarkEnd w:id="450"/>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20 245</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3 840</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3 840</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16 405</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имущество</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1 260</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 на транспортные средства</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14 775</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0" w:id="451"/>
          <w:p>
            <w:pPr>
              <w:spacing w:after="20"/>
              <w:ind w:left="20"/>
              <w:jc w:val="both"/>
            </w:pPr>
            <w:r>
              <w:rPr>
                <w:rFonts w:ascii="Times New Roman"/>
                <w:b w:val="false"/>
                <w:i w:val="false"/>
                <w:color w:val="000000"/>
                <w:sz w:val="20"/>
              </w:rPr>
              <w:t>
2</w:t>
            </w:r>
          </w:p>
          <w:bookmarkEnd w:id="451"/>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6 081</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государственной собственности</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6 081</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6 081</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5" w:id="452"/>
          <w:p>
            <w:pPr>
              <w:spacing w:after="20"/>
              <w:ind w:left="20"/>
              <w:jc w:val="both"/>
            </w:pPr>
            <w:r>
              <w:rPr>
                <w:rFonts w:ascii="Times New Roman"/>
                <w:b w:val="false"/>
                <w:i w:val="false"/>
                <w:color w:val="000000"/>
                <w:sz w:val="20"/>
              </w:rPr>
              <w:t>
3</w:t>
            </w:r>
          </w:p>
          <w:bookmarkEnd w:id="452"/>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от продажи основного капитала</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государственного имущества, закрепленного за государственными учреждениями</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государственного имущества, закрепленного за государственными учреждениями</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8" w:id="453"/>
          <w:p>
            <w:pPr>
              <w:spacing w:after="20"/>
              <w:ind w:left="20"/>
              <w:jc w:val="both"/>
            </w:pPr>
            <w:r>
              <w:rPr>
                <w:rFonts w:ascii="Times New Roman"/>
                <w:b w:val="false"/>
                <w:i w:val="false"/>
                <w:color w:val="000000"/>
                <w:sz w:val="20"/>
              </w:rPr>
              <w:t>
4</w:t>
            </w:r>
          </w:p>
          <w:bookmarkEnd w:id="453"/>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113 817</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113 817</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113 817</w:t>
            </w:r>
          </w:p>
        </w:tc>
      </w:tr>
    </w:tbl>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1"/>
        <w:gridCol w:w="1373"/>
        <w:gridCol w:w="1374"/>
        <w:gridCol w:w="5902"/>
        <w:gridCol w:w="264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1" w:id="454"/>
          <w:p>
            <w:pPr>
              <w:spacing w:after="20"/>
              <w:ind w:left="20"/>
              <w:jc w:val="both"/>
            </w:pPr>
            <w:r>
              <w:rPr>
                <w:rFonts w:ascii="Times New Roman"/>
                <w:b w:val="false"/>
                <w:i w:val="false"/>
                <w:color w:val="000000"/>
                <w:sz w:val="20"/>
              </w:rPr>
              <w:t>
Функциональная группа</w:t>
            </w:r>
          </w:p>
          <w:bookmarkEnd w:id="454"/>
        </w:tc>
        <w:tc>
          <w:tcPr>
            <w:tcW w:w="26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 сумма тысяч тенге</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ЗАТРАТЫ</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140 143</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6" w:id="455"/>
          <w:p>
            <w:pPr>
              <w:spacing w:after="20"/>
              <w:ind w:left="20"/>
              <w:jc w:val="both"/>
            </w:pPr>
            <w:r>
              <w:rPr>
                <w:rFonts w:ascii="Times New Roman"/>
                <w:b w:val="false"/>
                <w:i w:val="false"/>
                <w:color w:val="000000"/>
                <w:sz w:val="20"/>
              </w:rPr>
              <w:t>
01</w:t>
            </w:r>
          </w:p>
          <w:bookmarkEnd w:id="455"/>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27 068</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27 068</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23 283</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3 785</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0" w:id="456"/>
          <w:p>
            <w:pPr>
              <w:spacing w:after="20"/>
              <w:ind w:left="20"/>
              <w:jc w:val="both"/>
            </w:pPr>
            <w:r>
              <w:rPr>
                <w:rFonts w:ascii="Times New Roman"/>
                <w:b w:val="false"/>
                <w:i w:val="false"/>
                <w:color w:val="000000"/>
                <w:sz w:val="20"/>
              </w:rPr>
              <w:t>
04</w:t>
            </w:r>
          </w:p>
          <w:bookmarkEnd w:id="456"/>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95 393</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95 393</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Дошкольное воспитание и обучение и организация медицинского обслуживания в организациях дошкольного воспитания и обучения</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95 393</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3" w:id="457"/>
          <w:p>
            <w:pPr>
              <w:spacing w:after="20"/>
              <w:ind w:left="20"/>
              <w:jc w:val="both"/>
            </w:pPr>
            <w:r>
              <w:rPr>
                <w:rFonts w:ascii="Times New Roman"/>
                <w:b w:val="false"/>
                <w:i w:val="false"/>
                <w:color w:val="000000"/>
                <w:sz w:val="20"/>
              </w:rPr>
              <w:t>
07</w:t>
            </w:r>
          </w:p>
          <w:bookmarkEnd w:id="457"/>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6 520</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6 520</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4 400</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8" w:id="458"/>
          <w:p>
            <w:pPr>
              <w:spacing w:after="20"/>
              <w:ind w:left="20"/>
              <w:jc w:val="both"/>
            </w:pPr>
            <w:r>
              <w:rPr>
                <w:rFonts w:ascii="Times New Roman"/>
                <w:b w:val="false"/>
                <w:i w:val="false"/>
                <w:color w:val="000000"/>
                <w:sz w:val="20"/>
              </w:rPr>
              <w:t>
08</w:t>
            </w:r>
          </w:p>
          <w:bookmarkEnd w:id="458"/>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 на местном уровне</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1" w:id="459"/>
          <w:p>
            <w:pPr>
              <w:spacing w:after="20"/>
              <w:ind w:left="20"/>
              <w:jc w:val="both"/>
            </w:pPr>
            <w:r>
              <w:rPr>
                <w:rFonts w:ascii="Times New Roman"/>
                <w:b w:val="false"/>
                <w:i w:val="false"/>
                <w:color w:val="000000"/>
                <w:sz w:val="20"/>
              </w:rPr>
              <w:t>
12</w:t>
            </w:r>
          </w:p>
          <w:bookmarkEnd w:id="459"/>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4 722</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4 722</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селах, поселках, сельских округах</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4 722</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4" w:id="460"/>
          <w:p>
            <w:pPr>
              <w:spacing w:after="20"/>
              <w:ind w:left="20"/>
              <w:jc w:val="both"/>
            </w:pPr>
            <w:r>
              <w:rPr>
                <w:rFonts w:ascii="Times New Roman"/>
                <w:b w:val="false"/>
                <w:i w:val="false"/>
                <w:color w:val="000000"/>
                <w:sz w:val="20"/>
              </w:rPr>
              <w:t>
13</w:t>
            </w:r>
          </w:p>
          <w:bookmarkEnd w:id="460"/>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5 557</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5 557</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5 557</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Чистое бюджетное кредитование</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9" w:id="461"/>
          <w:p>
            <w:pPr>
              <w:spacing w:after="20"/>
              <w:ind w:left="20"/>
              <w:jc w:val="both"/>
            </w:pPr>
            <w:r>
              <w:rPr>
                <w:rFonts w:ascii="Times New Roman"/>
                <w:b w:val="false"/>
                <w:i w:val="false"/>
                <w:color w:val="000000"/>
                <w:sz w:val="20"/>
              </w:rPr>
              <w:t>
Функциональная группа</w:t>
            </w:r>
          </w:p>
          <w:bookmarkEnd w:id="461"/>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3" w:id="462"/>
          <w:p>
            <w:pPr>
              <w:spacing w:after="20"/>
              <w:ind w:left="20"/>
              <w:jc w:val="both"/>
            </w:pPr>
            <w:r>
              <w:rPr>
                <w:rFonts w:ascii="Times New Roman"/>
                <w:b w:val="false"/>
                <w:i w:val="false"/>
                <w:color w:val="000000"/>
                <w:sz w:val="20"/>
              </w:rPr>
              <w:t>
Категория</w:t>
            </w:r>
          </w:p>
          <w:bookmarkEnd w:id="462"/>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6" w:id="463"/>
          <w:p>
            <w:pPr>
              <w:spacing w:after="20"/>
              <w:ind w:left="20"/>
              <w:jc w:val="both"/>
            </w:pPr>
            <w:r>
              <w:rPr>
                <w:rFonts w:ascii="Times New Roman"/>
                <w:b w:val="false"/>
                <w:i w:val="false"/>
                <w:color w:val="000000"/>
                <w:sz w:val="20"/>
              </w:rPr>
              <w:t>
5</w:t>
            </w:r>
          </w:p>
          <w:bookmarkEnd w:id="463"/>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государственного бюджета</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9" w:id="464"/>
          <w:p>
            <w:pPr>
              <w:spacing w:after="20"/>
              <w:ind w:left="20"/>
              <w:jc w:val="both"/>
            </w:pPr>
            <w:r>
              <w:rPr>
                <w:rFonts w:ascii="Times New Roman"/>
                <w:b w:val="false"/>
                <w:i w:val="false"/>
                <w:color w:val="000000"/>
                <w:sz w:val="20"/>
              </w:rPr>
              <w:t>
Функциональная группа</w:t>
            </w:r>
          </w:p>
          <w:bookmarkEnd w:id="464"/>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Сальдо по операциям с финансовыми активами</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4" w:id="465"/>
          <w:p>
            <w:pPr>
              <w:spacing w:after="20"/>
              <w:ind w:left="20"/>
              <w:jc w:val="both"/>
            </w:pPr>
            <w:r>
              <w:rPr>
                <w:rFonts w:ascii="Times New Roman"/>
                <w:b w:val="false"/>
                <w:i w:val="false"/>
                <w:color w:val="000000"/>
                <w:sz w:val="20"/>
              </w:rPr>
              <w:t>
Категория</w:t>
            </w:r>
          </w:p>
          <w:bookmarkEnd w:id="465"/>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7" w:id="466"/>
          <w:p>
            <w:pPr>
              <w:spacing w:after="20"/>
              <w:ind w:left="20"/>
              <w:jc w:val="both"/>
            </w:pPr>
            <w:r>
              <w:rPr>
                <w:rFonts w:ascii="Times New Roman"/>
                <w:b w:val="false"/>
                <w:i w:val="false"/>
                <w:color w:val="000000"/>
                <w:sz w:val="20"/>
              </w:rPr>
              <w:t>
6</w:t>
            </w:r>
          </w:p>
          <w:bookmarkEnd w:id="466"/>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внутри страны</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0" w:id="467"/>
          <w:p>
            <w:pPr>
              <w:spacing w:after="20"/>
              <w:ind w:left="20"/>
              <w:jc w:val="both"/>
            </w:pPr>
            <w:r>
              <w:rPr>
                <w:rFonts w:ascii="Times New Roman"/>
                <w:b w:val="false"/>
                <w:i w:val="false"/>
                <w:color w:val="000000"/>
                <w:sz w:val="20"/>
              </w:rPr>
              <w:t>
Функциональная группа</w:t>
            </w:r>
          </w:p>
          <w:bookmarkEnd w:id="467"/>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Дефицит (профицит) бюджета</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Финансирование дефицита (использование профицита) бюджета</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5" w:id="468"/>
          <w:p>
            <w:pPr>
              <w:spacing w:after="20"/>
              <w:ind w:left="20"/>
              <w:jc w:val="both"/>
            </w:pPr>
            <w:r>
              <w:rPr>
                <w:rFonts w:ascii="Times New Roman"/>
                <w:b w:val="false"/>
                <w:i w:val="false"/>
                <w:color w:val="000000"/>
                <w:sz w:val="20"/>
              </w:rPr>
              <w:t>
Категория</w:t>
            </w:r>
          </w:p>
          <w:bookmarkEnd w:id="468"/>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8" w:id="469"/>
          <w:p>
            <w:pPr>
              <w:spacing w:after="20"/>
              <w:ind w:left="20"/>
              <w:jc w:val="both"/>
            </w:pPr>
            <w:r>
              <w:rPr>
                <w:rFonts w:ascii="Times New Roman"/>
                <w:b w:val="false"/>
                <w:i w:val="false"/>
                <w:color w:val="000000"/>
                <w:sz w:val="20"/>
              </w:rPr>
              <w:t>
7</w:t>
            </w:r>
          </w:p>
          <w:bookmarkEnd w:id="469"/>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займов</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государственные займы</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займа</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1" w:id="470"/>
          <w:p>
            <w:pPr>
              <w:spacing w:after="20"/>
              <w:ind w:left="20"/>
              <w:jc w:val="both"/>
            </w:pPr>
            <w:r>
              <w:rPr>
                <w:rFonts w:ascii="Times New Roman"/>
                <w:b w:val="false"/>
                <w:i w:val="false"/>
                <w:color w:val="000000"/>
                <w:sz w:val="20"/>
              </w:rPr>
              <w:t>
16</w:t>
            </w:r>
          </w:p>
          <w:bookmarkEnd w:id="470"/>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использованных не по целевому назначению кредитов, выданных из местного бюджета</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бюджетных кредитов, выданных из местного бюджета</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5" w:id="471"/>
          <w:p>
            <w:pPr>
              <w:spacing w:after="20"/>
              <w:ind w:left="20"/>
              <w:jc w:val="both"/>
            </w:pPr>
            <w:r>
              <w:rPr>
                <w:rFonts w:ascii="Times New Roman"/>
                <w:b w:val="false"/>
                <w:i w:val="false"/>
                <w:color w:val="000000"/>
                <w:sz w:val="20"/>
              </w:rPr>
              <w:t>
8</w:t>
            </w:r>
          </w:p>
          <w:bookmarkEnd w:id="471"/>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