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8968" w14:textId="bb9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12 марта 2018 года № 114. Зарегистрировано Департаментом юстиции Жамбылской области 28 марта 2018 года № 3761. Утратило силу постановлением акимата Жамбылского района Жамбылской области от 20 апреля 2023 года № 194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Жамбылского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Жамбылского района от 14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6 апреля 2017 года).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Ж. Телеуова.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2018 года № 114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6"/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1"/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6"/>
    <w:p>
      <w:pPr>
        <w:spacing w:after="0"/>
        <w:ind w:left="0"/>
        <w:jc w:val="both"/>
      </w:pPr>
      <w:bookmarkStart w:name="z116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08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1"/>
    <w:p>
      <w:pPr>
        <w:spacing w:after="0"/>
        <w:ind w:left="0"/>
        <w:jc w:val="both"/>
      </w:pPr>
      <w:bookmarkStart w:name="z152" w:id="112"/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8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4"/>
    <w:p>
      <w:pPr>
        <w:spacing w:after="0"/>
        <w:ind w:left="0"/>
        <w:jc w:val="both"/>
      </w:pPr>
      <w:bookmarkStart w:name="z431" w:id="1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