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f364" w14:textId="36af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мая 2018 года № 26-2. Зарегистрировано Департаментом юстиции Жамбылской области 24 мая 2018 года № 3830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мая 2018 года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№3819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27 и 29 декабря 2017 года №104 и 105)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"11 492 990" заменить цифрами "12 464 823";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"2 085 288" заменить цифрами "2 195 288";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"9 329 417" заменить цифрами "10 191 250";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"11 630 556" заменить цифрами "12 602 389";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"15 000".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Жузанов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Абдибеков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№26-2 от 22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№21-2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2017 года 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5"/>
        <w:gridCol w:w="586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550"/>
        <w:gridCol w:w="8148"/>
        <w:gridCol w:w="25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244"/>
        <w:gridCol w:w="2090"/>
        <w:gridCol w:w="4416"/>
        <w:gridCol w:w="2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-171150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№26-2 от 22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№21-2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2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514"/>
        <w:gridCol w:w="1814"/>
        <w:gridCol w:w="1327"/>
        <w:gridCol w:w="902"/>
        <w:gridCol w:w="963"/>
        <w:gridCol w:w="1571"/>
        <w:gridCol w:w="902"/>
        <w:gridCol w:w="2057"/>
        <w:gridCol w:w="1009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