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d253" w14:textId="bb7d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2017 года № 22-2 "О бюджете сельских округов Жамбылского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29 мая 2018 года № 27-5. Зарегистрировано Департаментом юстиции Жамбылской области 1 июня 2018 года № 3841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мая 2018 года "О внесении изменений в решение Жамбылского районного маслихата от 20 декабря 2017 года №21-2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№3830</w:t>
      </w:r>
      <w:r>
        <w:rPr>
          <w:rFonts w:ascii="Times New Roman"/>
          <w:b w:val="false"/>
          <w:i w:val="false"/>
          <w:color w:val="000000"/>
          <w:sz w:val="28"/>
        </w:rPr>
        <w:t xml:space="preserve">)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6 января 2018 года №1 и 2)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руском </w:t>
      </w:r>
      <w:r>
        <w:rPr>
          <w:rFonts w:ascii="Times New Roman"/>
          <w:b w:val="false"/>
          <w:i w:val="false"/>
          <w:color w:val="000000"/>
          <w:sz w:val="28"/>
        </w:rPr>
        <w:t>тексте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"аульных", "аульному" заменить соответственно словами "сельских", "сельскому".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"215 240" заменить цифрами "217 060";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"174 009" заменить цифрами "175 829";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"215 240" заменить цифрами "217 060".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"127 032" заменить цифрами "116 639";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"111 442" заменить цифрами "101 049";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"127 032" заменить цифрами "116 639".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"43 362" заменить цифрами "44 282";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"37 865" заменить цифрами "38 785";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"43 362" заменить цифрами "44 282".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"52 433" заменить цифрами "52 753";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"46 365" заменить цифрами "46 685";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"52 433" заменить цифрами "52 753".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"126 963" заменить цифрами "127 483";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"118 992" заменить цифрами "119 512";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"126 963" заменить цифрами "127 483".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"71 446" заменить цифрами "73 923";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"59 393" заменить цифрами "61 870";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"71 446" заменить цифрами "73 923".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"146 314" заменить цифрами "145 523";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"125 147" заменить цифрами "124 356";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"146 314" заменить цифрами "145 523".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"39 551" заменить цифрами "40 051";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"25 347" заменить цифрами "25 847";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"39 551" заменить цифрами "40 051".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"77 619" заменить цифрами "78 353";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"69 198" заменить цифрами "69 932";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"77 619" заменить цифрами "78 353".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Каратюбинскому сельскому округу: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"83 029" заменить цифрами "105 066";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"66 956" заменить цифрами "88 993";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"83 029" заменить цифрами "105 066".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"68 461" заменить цифрами "69 269";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"63 290" заменить цифрами "64 098";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"68 461" заменить цифрами "69 269".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"53 669" заменить цифрами "54 999";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"50 274" заменить цифрами "51 604";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"53 669" заменить цифрами "54 999".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"95 492" заменить цифрами "97 392";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"92 590" заменить цифрами "94 490";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"95 492" заменить цифрами "97 392".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"70 781" заменить цифрами "78 903";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"67 779" заменить цифрами "75 901";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"70 781" заменить цифрами "78 903".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"140 143" заменить цифрами "141 893";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"113 817" заменить цифрами "115 567";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"140 143" заменить цифрами "141 893".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2018 год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2018 года.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Тоганбаева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Бегалиев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2018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19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2018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1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№27-5 от "29"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28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2018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0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3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2018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321"/>
        <w:gridCol w:w="645"/>
        <w:gridCol w:w="1316"/>
        <w:gridCol w:w="5"/>
        <w:gridCol w:w="5676"/>
        <w:gridCol w:w="23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"/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0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1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3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4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6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7"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46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2018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2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7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55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2018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64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5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73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2018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9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82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2018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3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91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2018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2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7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100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2018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1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2017 года </w:t>
            </w:r>
          </w:p>
        </w:tc>
      </w:tr>
    </w:tbl>
    <w:bookmarkStart w:name="z1097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2018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5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118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2018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9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128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2018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3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№27-5 от "29"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2017 года </w:t>
            </w:r>
          </w:p>
        </w:tc>
      </w:tr>
    </w:tbl>
    <w:bookmarkStart w:name="z137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2018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2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7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