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b945" w14:textId="920b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июля 2018 года № 28-3. Зарегистрировано Департаментом юстиции Жамбылской области 7 августа 2018 года № 3923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15630</w:t>
      </w:r>
      <w:r>
        <w:rPr>
          <w:rFonts w:ascii="Times New Roman"/>
          <w:b w:val="false"/>
          <w:i w:val="false"/>
          <w:color w:val="000000"/>
          <w:sz w:val="28"/>
        </w:rPr>
        <w:t>) Жамбылский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Жамбылского района.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сельских округов с численностью населения более двух тысяч человек со дня официального опубликования, для сельских округов с численностью населения две тысячи и менее человек c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2018 года № 28-3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Жамбылского района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Типовом регламенте: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проекта бюджета города районного значения, села, поселка, сельского округа (далее – сельский округ) и отчета об исполнении бюджета;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 течение трех рабочих дней рассматривает письменное обращение и принимает решение о созыве собрания с указанием места и времени созыва.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Созыв собрания считается состоявшимся при участии в нем не менее половины членов собрания. 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созыва собрания открытым голосованием избираются председатель и секретарь собрания.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повестку дня включаются вопросы о ходе и (или) исполнения решений, принятых на предыдущих созывах собрании.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созыва собрания может быть дополнена и изменена при ее обсуждении.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пункта, не являются членами собрания и не участвуют в голосовании при принятии решений.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 собрания отводится время для выступления членов собрания с краткими заявлениями и сообщениями, прения по которым не открываются. </w:t>
      </w:r>
    </w:p>
    <w:bookmarkEnd w:id="46"/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Собрание в рамках своих полномочий принимает решения большинством голосов присутствующих на созыве членов собрания.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председатель собрания пользуется правом решающего голоса. 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собрания оформляется протоколом, в котором указываются: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собрания; 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иных присутствующих с указанием фамилии, имени, отчества (при его наличии);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(при его наличии) председателя и секретаря собрания; 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повестка дня, краткое содержание выступлений и принятые решения. Протокол подписывается председателем и секретарем собрания и в течение двух рабочих дней передается акиму сельского округа.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61"/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собрании регулярно заслушиваются информации лиц ответственных за исполнение решений собрания.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