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ef9" w14:textId="4b17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2017 года №21-2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11 декабря 2018 года № 33-2. Зарегистрировано Департаментом юстиции Жамбылской области 12 декабря 2018 года № 4020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   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   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27 и 29 декабря 2017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"12 952 926" заменить цифрами "12 950 637";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"10 256 454" заменить цифрами "10 250 874";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"13 090 492" заменить цифрами "13 088 203";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 1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Укубаев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№33-2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№21-2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10250874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5"/>
        <w:gridCol w:w="5863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год, сумма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827"/>
        <w:gridCol w:w="1822"/>
        <w:gridCol w:w="5428"/>
        <w:gridCol w:w="1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-173586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