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b2de" w14:textId="fbcb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21 декабря 2018 года № 34-2. Зарегистрировано Департаментом юстиции Жамбылской области 25 декабря 2018 года № 4062.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16 357 632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2 653 210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13 622 722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16 640 521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62 511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83 325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20 814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-345 400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345 400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83 325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17 144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279 219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Жамбылского районного маслихата Жамбылской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08.05.2019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24.07.2019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24.10.2019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19.11.2019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05.12.2019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во внимание, что размер бюджетных субвенции на 2019 год из областного бюджета районному бюджету составляет 7 232 902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субвенции из районного бюджета бюджетам города районного значения, села, поселка, сельского округа в сумме 1 110 398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Ассинский сельский округ – 177 232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Айшабибинский сельский округ – 80 897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Акбастауский сельский округ – 23 147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Акбулымский сельский округ – 57 362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– 110 098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Гродиковский сельский округ – 67 303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76 463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Каройский сельский округ – 23 074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Кызылкайнарский сельский округ – 89 608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55 197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48 892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Колькайнарский сельский округ – 38 166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Орнекский сельский округ – 46 640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75 693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Полаткощинский сельский округ – 140 626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государственных учреждений и организации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каждого района в городе, города районного значения, поселка, аула (села), аульного (сельского) округа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трансфертов органам местного самоуправления на 2019 год определяются на основании постановления акимата Жамбылского района.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трансфертов бюджетам аульных округов на 2019 год определяются на основании постановления акимата Жамбылского района.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2019 год в объеме 6 002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Жамбылского районного маслихата Жамбылской области от 20.02.2019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28.03.2019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24.10.2019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19.11.2019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Несипбеков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21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05 12.2019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13622722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13622722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год, 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 от 21 декабря 2018 года</w:t>
            </w:r>
          </w:p>
        </w:tc>
      </w:tr>
    </w:tbl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2020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 от 21 декабря 2018 года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11760939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5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год,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 от 21 декабря 2018 года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от 21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Жамбылского районного маслихата Жамбылской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019"/>
        <w:gridCol w:w="1728"/>
        <w:gridCol w:w="1265"/>
        <w:gridCol w:w="859"/>
        <w:gridCol w:w="859"/>
        <w:gridCol w:w="994"/>
        <w:gridCol w:w="1497"/>
        <w:gridCol w:w="859"/>
        <w:gridCol w:w="1959"/>
        <w:gridCol w:w="1020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"Благо-Устройство и озеленение населенных пунктов"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экономиическому развитию регионов в рамках Программы развития регионов до 2020 года"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 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сельского округа"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сельского округа"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