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e2bc" w14:textId="c97e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декабря 2018 года № 35-2. Зарегистрировано Департаментом юстиции Жамбылской области 29 декабря 2018 года № 4074.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648 021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32 208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615 813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655 665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-7 644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7 644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7 644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153 521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10 324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143 197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154 714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- 1 193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1 193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32 862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2 931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29 931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34 348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- 1 486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1 486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85 723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78 373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- 1 145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1 145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1 145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175 974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13 848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161 876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178 149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-2 175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2 175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2 175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104 488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10 142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455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93 891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107 835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-3 347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3 347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3 347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165 544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14 568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150 976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167 908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- 2 364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2 364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2 364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58 376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9 336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49 040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59 968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- 1 592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1 592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1 592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155 281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7 776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147 255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155 986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-705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705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- 705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54 911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107 289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163 806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- 1 606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1 606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1 606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105 674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102 313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105 986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-312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92 858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88 026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93 891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- 1 033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1 033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105 445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101 862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107 164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- 1 719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1 719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1 719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118 169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115 544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118 916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- 747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747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- 747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236 790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29 481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207 309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243 796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- 7 006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7 006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7 006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районного маслихата Жамбылской области от 26.02.2019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02.04.2019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30.07.2019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26.11.2019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 не подлежащих секвестру в процессе исполнения бюджета сельских округов на 2019 год не предусмотрены.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 год предусмотреть средства на выплату надбавки к заработной плате специалистам в области социального обеспечения, образования, культуры, спорта и ветеринарии финансируемые из местного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бюджете сельских округов на 2019 год учесть предусмотренные суммы трансфертов из средств районного бюджета.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выделенные субвенции бюджетам сельских округов на 2019 год в сумме 1 183 592 тысяч тенге в том числе: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Ассинский сельский округ – 191 800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Айшабибинский сельский округ – 85 926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– 23 147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Акбулымский сельский округ – 60 409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– 119 735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Гродиковский сельский округ – 71 184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80 740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Каройский сельский округ – 23 074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Кызылкайнарский сельский округ – 94 596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58 490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51 857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Колькайнарский сельский округ – 38 166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Орнекский сельский округ – 49 920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79 615 тысяч тенге;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Полаткощинский сельский округ – 154 933 тысяч тенге.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Жамбылского районного маслихата Жамбылской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Жамбылского районного маслихата Жамбылской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Жамбылского районного маслихата Жамбылской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Жамбылского районного маслихата Жамбылской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33"/>
        <w:gridCol w:w="1333"/>
        <w:gridCol w:w="5705"/>
        <w:gridCol w:w="561"/>
        <w:gridCol w:w="2300"/>
        <w:gridCol w:w="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Жамбылского районного маслихата Жамбылской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Жамбылского районного маслихата Жамбылской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решения Жамбылского районного маслихата Жамбылской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36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38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2021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2021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2021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2021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2021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2021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8389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58"/>
        <w:gridCol w:w="2458"/>
        <w:gridCol w:w="4408"/>
        <w:gridCol w:w="1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