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84d1" w14:textId="9328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29 декабря 2018 года № 862. Зарегистрировано Департаментом юстиции Жамбылской области 29 декабря 2018 года № 4076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 акимат Жамбылского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Жамбылского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Жамбылского района от 17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№135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перечня, наименования и индекса автомобильных дорог общего пользования районного значения Жамбылского района" (зарегистрировано в реестре государственной регистрации нормативных актов за </w:t>
      </w:r>
      <w:r>
        <w:rPr>
          <w:rFonts w:ascii="Times New Roman"/>
          <w:b w:val="false"/>
          <w:i w:val="false"/>
          <w:color w:val="000000"/>
          <w:sz w:val="28"/>
        </w:rPr>
        <w:t>№3391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14 апреля 2017 года в районной газете "Шұғыла-Радуга").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жилищно-коммунального хозяйства, пассажирского транспорта и автомобильных дорог акимата Жамбылского района" (К.Шаимкулов) в установленном законодательном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Жамбылского района;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постановления.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Ж. Муртаза.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"СОГЛАСОВАНО":</w:t>
      </w:r>
    </w:p>
    <w:bookmarkEnd w:id="10"/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пассажирского транспорта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автомобильных дорог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Жамбылской 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______________Б. Жанибеков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   " декабря 2018 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___декабря 2018 года №___.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Жамбылского района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 постановлением акимата Жамбылского района Жамбылской области от 09.11.2023 </w:t>
      </w:r>
      <w:r>
        <w:rPr>
          <w:rFonts w:ascii="Times New Roman"/>
          <w:b w:val="false"/>
          <w:i w:val="false"/>
          <w:color w:val="ff0000"/>
          <w:sz w:val="28"/>
        </w:rPr>
        <w:t>№ 645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Индексы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Протяженность (километр)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Бесагаш" 0-1,6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"Бесағаш-Юбилейный" 0-3,15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"Объезд села Аса" 0-2,649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"Южный подъезд к селу Аса" 0-0,75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"Бирлесу Енбек-Гипсовый-Казфосфат" 0-24,3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Шокай" 0-0,75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Рахат" 0-0,33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Енбек" 0-1,2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Ашыбулак" 0-2,5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"Ашыбулак-Шайдана" 0-2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"Шайдана-Сенгирбай" 0-5,5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Колкайнар" 0-3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Жамбыл" 0-2,15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Кумтиин" 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"Кумтиын-Орнек-Ерназар" 0-22,8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"Орнек-Тогызтарау" 0-6,185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"Тогызтарау-Жанаоткел" 0-6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Кумсуат" 0-1,4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Акбулым" 0-0,7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Кызылкайнар" 0-3,7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"Кызылкайнар-Жасоркен" 0-2,6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Капал" 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"Капал-Бесжылдык" 0-2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Коныртобе" 0-0,72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массиву Квант" 0-0,7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"Айшабиби-Аулиеколь" 0-7,195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"Айшабиби-участок Каратау" 0-16,9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"Тараз-Бесағаш" 0-5,55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"Гродеково-Учкорган" 0-2,14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"Аса-Мырзатай" 0-14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"Ерназар-Койгелди" 0-9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"Северный подъезд к селу Бесжылдык" 0-1,4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Танта" 0-0,82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городищу "Аулие-Бастау" 0-1,7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городищу "Акыртас" 0-7,103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туристическому объекту "Алмалы ресорт 0-7,0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туристическому объекту "Тасколь 0-2,8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173,792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