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4804" w14:textId="f124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села,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20 апреля 2018 года № 128. Зарегистрировано Департаментом юстиции Жамбылской области 28 апреля 2018 года № 3806. Утратило силу постановлением акимата Жуалынского района Жамбылской области от 9 июня 2023 года № 142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Жуалынского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села, сельских округов и районных исполнительных органов, финансируемых из местного бюджета.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Жуалынского района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Жуалынского района;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Жуалынского района от 27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акима района, села,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№3353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марта 2017 года в газете "Жаңа өмір – Новая жизнь").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Серика Дуйсенбаевича Койбакова.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2018 года №128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села, сельских округов и районных исполнительных органов, финансируемых из местного бюджета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деятельности административных государственных служащих корпуса "Б" аппаратов акимов района, села, сельских округов и районных исполнительных органов, финансируемых из местного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села,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7"/>
    <w:p>
      <w:pPr>
        <w:spacing w:after="0"/>
        <w:ind w:left="0"/>
        <w:jc w:val="both"/>
      </w:pPr>
      <w:bookmarkStart w:name="z108" w:id="9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Ед.измерения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села,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(неудовлетворительно, удовлетворительно, эффективно, превосходно)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4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2"/>
    <w:p>
      <w:pPr>
        <w:spacing w:after="0"/>
        <w:ind w:left="0"/>
        <w:jc w:val="both"/>
      </w:pPr>
      <w:bookmarkStart w:name="z143" w:id="113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 бюджета</w:t>
            </w:r>
          </w:p>
        </w:tc>
      </w:tr>
    </w:tbl>
    <w:bookmarkStart w:name="z17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</w:tr>
    </w:tbl>
    <w:bookmarkStart w:name="z37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184"/>
    <w:bookmarkStart w:name="z37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1" w:id="191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 Дата: ___________</w:t>
      </w:r>
    </w:p>
    <w:p>
      <w:pPr>
        <w:spacing w:after="0"/>
        <w:ind w:left="0"/>
        <w:jc w:val="both"/>
      </w:pPr>
    </w:p>
    <w:bookmarkStart w:name="z38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2"/>
    <w:p>
      <w:pPr>
        <w:spacing w:after="0"/>
        <w:ind w:left="0"/>
        <w:jc w:val="both"/>
      </w:pPr>
      <w:bookmarkStart w:name="z386" w:id="19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 Дата: ___________</w:t>
      </w:r>
    </w:p>
    <w:bookmarkEnd w:id="193"/>
    <w:p>
      <w:pPr>
        <w:spacing w:after="0"/>
        <w:ind w:left="0"/>
        <w:jc w:val="both"/>
      </w:pPr>
    </w:p>
    <w:bookmarkStart w:name="z38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4"/>
    <w:p>
      <w:pPr>
        <w:spacing w:after="0"/>
        <w:ind w:left="0"/>
        <w:jc w:val="both"/>
      </w:pPr>
      <w:bookmarkStart w:name="z388" w:id="195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________________________________________________ Дата: ___________</w:t>
      </w:r>
    </w:p>
    <w:bookmarkEnd w:id="195"/>
    <w:p>
      <w:pPr>
        <w:spacing w:after="0"/>
        <w:ind w:left="0"/>
        <w:jc w:val="both"/>
      </w:pPr>
    </w:p>
    <w:bookmarkStart w:name="z3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