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f349" w14:textId="ff7f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Жуалынского районного маслихата от 05 сентября 2013 года № 20-5 "О предоставлении единовременной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июня 2018 года № 29-9. Зарегистрировано Департаментом юстиции Жамбылской области 13 июля 2018 года № 3904. Утратило силу решением Жуалынского районного маслихата Жамбылской области от 6 мая 2019 года № 43-5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05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единовременной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"Жаңа өмір – Новая жизнь" от 12 октября 2013 года),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за счет бюджетных средств единовременную социальную помощь на приобретение топлива специалистам организаций социального обеспечения, образования, культуры, спорта и ветеринарии, проживающим и работающим в сельских населенных пунктах в размере четырех месячных расчетных показателя.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приобретение топлива специалистам государственных организаций здравоохранения предоставляется в размере, в установленном решением Жамбылского областного маслихата".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Э. 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