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aec1" w14:textId="feda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2017 года № 21-3 "О бюджетах сельских округов Жуалынского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5 декабря 2018 года № 35-2. Зарегистрировано Департаментом юстиции Жамбылской области 7 декабря 2018 года № 4015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Жуалынского районного маслихата 28 ноября 2018 года № 34-2 "О внесении изменений в решение Жуалынского районного маслихата от 20 декабря 2017 года № 20-3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4000</w:t>
      </w:r>
      <w:r>
        <w:rPr>
          <w:rFonts w:ascii="Times New Roman"/>
          <w:b w:val="false"/>
          <w:i w:val="false"/>
          <w:color w:val="000000"/>
          <w:sz w:val="28"/>
        </w:rPr>
        <w:t xml:space="preserve">)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Жуалынского района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9 января 2017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акима село Б. Момышулы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"280 840" заменить цифрами "286 660";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"48 921" заменить цифрами "53 369";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"10 433" заменить цифрами "10 153";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"221 486" заменить цифрами "223 138";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"280 840" заменить цифрами "286 660".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Актюбинский сельский округ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"58 348" заменить цифрами "59 119";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"3 082" заменить цифрами "3 126";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"216" заменить цифрами "172";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"55 050" заменить цифрами "55 821";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"58 348" заменить цифрами "59 119".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1.3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Аксайский сельский округ 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"90 160" заменить цифрами "94 321";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"4 653" заменить цифрами "4 799";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"2 489" заменить цифрами "2 443";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"83 018" заменить цифрами "87 079";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"90 160" заменить цифрами "94 321".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"77 530" заменить цифрами "79 474";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"3 378" заменить цифрами "4 368";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"2 029" заменить цифрами "2 003";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"72 123" заменить цифрами "73 103";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"77 530" заменить цифрами "79 474";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Жетитобинский сельский округ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"52 849" заменить цифрами "52 692";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"3 995" заменить цифрами "4 041";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"1 929" заменить цифрами "1 883";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"46 925" заменить цифрами "46 768";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"52 849" заменить цифрами "52 692".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Кокбастауский сельский округ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"79 352" заменить цифрами "80 246";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"5 046" заменить цифрами "5 092";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"1 539" заменить цифрами "1 493";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"72 767" заменить цифрами "73 661";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"79 352" заменить цифрами "80 246".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Куренбельский сельский округ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"51 563" заменить цифрами "50 315";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"2 644" заменить цифрами "2 690";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"1 407" заменить цифрами "1 361";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"47 512" заменить цифрами "46 264";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"51 563" заменить цифрами "50 315".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Карасазский сельский округ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"86 636" заменить цифрами "87 240";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"4 539" заменить цифрами "4 585";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"1 833" заменить цифрами "1 787";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"80 264" заменить цифрами "80 868";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"86 636" заменить цифрами "87 240".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Кызыларыкский сельский округ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"66 125" заменить цифрами "65 966";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"3 189" заменить цифрами "3 475";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"258" заменить цифрами "212";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"62 678" заменить цифрами "62 279";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"66 125" заменить цифрами "65 966".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Мынбулакский сельский округ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"57 005" заменить цифрами "51 391";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"4 572" заменить цифрами "4 818";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"1 157" заменить цифрами "1 111";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"51 276" заменить цифрами "45 462";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"57 005" заменить цифрами "51 391".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Нурлыкентский сельский округ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"89 579" заменить цифрами "87 764";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"6 792" заменить цифрами "7 838";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"233" заменить цифрами "187";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"82 554" заменить цифрами "79 739";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"89 579" заменить цифрами "87 764".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Шакпакский сельский округ</w:t>
      </w:r>
    </w:p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"76 105" заменить цифрами "75 713";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"5 989" заменить цифрами "5 636";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"1 017" заменить цифрами "971";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"69 099" заменить цифрами "69 106";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"76 105" заменить цифрами "75 713".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 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35-2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21-3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12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 Момышулы на 2018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1 182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35-2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21-3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13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2018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35-2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21-3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13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2018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1 640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35-2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21-3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13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2018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35-2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21-3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14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Жетитобинского сельского округа на 2018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35-2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21-3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14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2018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1 541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35-2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21-3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14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2018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35-2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21-3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14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2018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49 922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35-2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21-3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15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2018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(тыс.тенге)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35-2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21-3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15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2018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35-2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21-3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16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2018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35-2 от 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21-3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16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2018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