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3cbb" w14:textId="9dd3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Жуалынского района Жамбылской области от 10 декабря 2018 года № 1. Зарегистрировано Департаментом юстиции Жамбылской области 12 декабря 2018 года № 4021. Утратило силу решением акима Жуалынского района Жамбылской области от 16 августа 2024 № 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Жуалынского района Жамбылской области от 16.08.2024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Жуалынского района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Жуалынского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Жуалынского района от 25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2124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"Жаңа өмір – Новая жизнь" от 28 марта 2014 года).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Койбакова Серика Дуйсенбаевича.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Жамбылской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территориальной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М. Сарыбеков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декабря 2018 года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Жуалынского района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180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Кызтоган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181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Кошкарата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182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Актасты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183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Рысбек батыра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184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Кольтоган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185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Ертай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186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Каратас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187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Куренбель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188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Коныртобе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189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Тасбастау, Карикорган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190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Карасаз, Журымбай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191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Коктас, Карасу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192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Акбастау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193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Таттибая Дуйсебайулы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194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Шакпаката, Амансай, станция Шакпак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195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Ынтымак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196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Талапты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197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Кольбастау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198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Кайрат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199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Дихан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200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Шыгыс, Ынтымак, Байдыбек батыра, Шамши Калдаякова, Койкелди батыра, Боранды, Тауелсиздик, 8 наурыз, Аксай, Кайрата Рыскулбекова, Желтоксан, Амангелди Иманова, Абылай хана, Асылбека Турысбекова, Женис, Еркинбека Сауранбекулы, Жамбыла и переулок Актерек села Б. Момышулы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201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Рысбек батыра, Акментей батыра, Байтерек, Динмухамеда Конаева, Зиябека Толымбаева, Виктора Латиканта, Алатау, Тайыра Тастандиева, Сакена Сейфуллина, Аулие бастау, Парасат, Мунайшы, Бейбитшилик, Игилик, Бейсенбека Сафинова, Абая и переулки Алмы Оразбаева, Бирлик, Мынбулак села Б. Момышулы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202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центральная районная больница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203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Жибек жолы, Бауыржана Койбакова, Жуалы, Лесбека Сейтбекова, Акжол, Кожык батыра, Шокана Уалиханова, Аль-Фараби, Жанкожа батыра, Гани Муратбаева, Есенбека Баймуханбетова, Коктем, Ыбырайа Алтынсарина, Наурыз, Маншук Маметовой, Шынгазы Улекова, Оркениет, Кенбулак, Бауыржана Усенова, Сапарбека Кушанова и переулки Егеменди, Абая села Б. Момышулы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204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Коктобе, Косболтек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205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Терс, Бакалы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206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Шынбулак, Майбулак, Космурат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207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Нурлыкент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208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Туктибай, разъезд Казбастау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209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Алатау, пограничная застава имени "Б. Момышулы"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210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Кызыларык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211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Байтерек, пограничная застава "Аксуат"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212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Жанаталап, Актоган и станция Куркуреусу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213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Актобе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214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Терс-Ащибулак и станция Сурум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215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Карабастау, Дарбаза, Жылыбулак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216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Абдикадыр, участок пастбища "Биликольское"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217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войсковая часть 91678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473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Куралбай Турикбаева, Шетбулак, Батырбека Датка, Турара Рыскулова, Жастар, Султана Бейбарыса, Улан, Атамекен, Куатбека Иманбекулы, Карымбай Кошмамбетова, Дмитрий Пахомов, Толе би, Достык, Достык-2, Нурлана Турусова, Айтеке би, Касыма Ералиева, Сабита Муканова, Мухтара Ауезова, Затыбека Елшибаева, Бауыржана Момышулы, Казыбек би и переулки Пахомов, 2-Пахомов села Б. Момышулы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