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ac22" w14:textId="5e7a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переулка села Нурлыкент Нурлыкентского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Нурлыкентского сельского округа Жуалынского района Жамбылской области от 17 января 2018 года №3. Зарегистрировано Департаментом юстиции Жамбылской области 1 февраля 2018 года № 3692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заключения ономастической комиссии при акимате Жамбылской области проведенное 24 ноября 2017 года, а также с учетом мнения населения соответствующей территории, аким Нурлыкентского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Нурлыкентском селськом округе переулок Больничный распложенный в селе Нурлыкент на улицу Тұран.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аппарата акима Нурлыкентского сельского округа Танатова Батыржана Орынбасаровича.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календерных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Нурлыкентского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Хайралапов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