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0fe3" w14:textId="754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Актобе и Терс-Ащибулак Кызыларыкского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Кызыларыкского сельского округа Жуалынского района Жамбылской области от 4 января 2018 года № 1. Зарегистрировано Департаментом юстиции Жамбылской области 16 января 2018 года № 3675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селах Актобе, Терс-Ащибулак Кызыларыкского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Актобе: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– Руханият;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Железнодорожная – Қайнар бұлак;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Жаңатұрмыс.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селу Терс-Ащибулак: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Айнабұлак;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– Арай;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Южная – Мереке.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главного специалиста аппарата акима Кызыларыкского сельского округа Сырлан Нурсултан Нуржанулы.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