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e1c38" w14:textId="4ee1c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в селе Жылыбулак Биликольского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Биликольского сельского округа Жуалынского района Жамбылской области от 25 января 2018 года № 1. Зарегистрировано Департаментом юстиции Жамбылской области 1 февраля 2018 года № 3694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ономастической комиссии при акимате Жамбылской области от 24 ноября 2017 года и с учетом мнения населения соответствующей территории, аким сельского округа РЕШИЛ: 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"Шоссейная" на улицу "Нұр" села Жылыбулак Биликольского сельского округа.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данного решения оставляю за собой. 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Сапарбеков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