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28da" w14:textId="e902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2017 года № 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13 марта 2018 года № 28-2. Зарегистрировано Департаментом юстиции Жамбылской области 15 марта 2018 года № 3735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№3726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шамшырағы"-"Кордайский маяк" от 27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"14 966 387" заменить цифрами "15 133 590";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"13 019 380" заменить цифрами "13 186 583";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"14 966 387" заменить цифрами "15 353 702";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"116 602";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"-116 602";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"116 602";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"220 112".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на 2018 год трансферты, передаваемые из районного бюджета в бюджеты аппарата акима района в городе, города районного значения, поселка, села, сельского округа, в связи с передачей в коммунальную собственность детских садов, в размере 712 011 тысяч тенге, установить объем целевых текущих трансфертов, передаваемых из областного бюджета, на оплату услуг по внедрению информационной связи "е-Халық", в размере 13 440 тысяч тенге и определить на основании постановления акимата Кордайского района".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№25-3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13186583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13186583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15353702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638"/>
        <w:gridCol w:w="1056"/>
        <w:gridCol w:w="3598"/>
        <w:gridCol w:w="4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"/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-116602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8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25-3</w:t>
            </w:r>
          </w:p>
        </w:tc>
      </w:tr>
    </w:tbl>
    <w:bookmarkStart w:name="z2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2018-2020 годы по программам в разрезе сельских округов</w:t>
      </w:r>
    </w:p>
    <w:bookmarkEnd w:id="55"/>
    <w:bookmarkStart w:name="z2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1207"/>
        <w:gridCol w:w="1207"/>
        <w:gridCol w:w="1207"/>
        <w:gridCol w:w="1176"/>
        <w:gridCol w:w="1177"/>
        <w:gridCol w:w="1177"/>
        <w:gridCol w:w="1104"/>
        <w:gridCol w:w="1104"/>
        <w:gridCol w:w="1104"/>
      </w:tblGrid>
      <w:tr>
        <w:trPr>
          <w:trHeight w:val="30" w:hRule="atLeast"/>
        </w:trPr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5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58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59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60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1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