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ecbe" w14:textId="15de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Кордайском районе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от 27 марта 2018 года № 70. Зарегистрировано Департаментом юстиции Жамбылской области 19 апреля 2018 года № 3797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 от общей численности работников организации независимо от организационно-правовой формы и формы собственности по Кордайскому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Кордайского района" обеспечить организацию квотирования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Кордайского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Кордайского района от 13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Кордайского района" (зарегистрировано в Реестре государственной регистрации нормативных правовых актов 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2109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февраля 2014 года в газете "Кордайский маяк").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Б. Жамангозова.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70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Кордайском районе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895"/>
        <w:gridCol w:w="1401"/>
        <w:gridCol w:w="1355"/>
        <w:gridCol w:w="991"/>
        <w:gridCol w:w="1357"/>
        <w:gridCol w:w="992"/>
        <w:gridCol w:w="1553"/>
        <w:gridCol w:w="1265"/>
      </w:tblGrid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акимата Кордайского района Жамбылской области"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"Кордайская районная центральная больница" управления здравоохранения акимата Жамбылской области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"Ветеринарная служба акимата Кордайского района Жамбылской области"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 Жамбылской области"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"Отдел сельского хозяйства акимата Кордайского района Жамбылской области"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