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e793" w14:textId="781e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сентября 2018 года № 36-2. Зарегистрировано Департаментом юстиции Жамбылской области 7 сентября 2018 года № 3937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"16 380 061" заменить цифрами "16 536 937";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"14 275 000" заменить цифрами "14 431 876";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"16 600 173" заменить цифрами "16 757 049".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Уменьшить на 2018 год целевые текущие трансферты, передаваемые из районного бюджета в бюджеты аппарата акима района в городе, города районного значения, поселка, села, сельского округа в размере 2 764 тысяч тенге и определить на основании постановления акимата Кордайского района".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Жатқанбай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сентября 2018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№25-3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14431876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8"/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 являющихся получателями государственной адресной социальной помощи телевизионными абонентскими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2012-20180годы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386"/>
        <w:gridCol w:w="1758"/>
        <w:gridCol w:w="518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77"/>
        <w:gridCol w:w="1259"/>
        <w:gridCol w:w="4292"/>
        <w:gridCol w:w="5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2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2018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2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2018-2020 годы по программам в разрезе сельских округов</w:t>
      </w:r>
    </w:p>
    <w:bookmarkEnd w:id="49"/>
    <w:bookmarkStart w:name="z2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951"/>
        <w:gridCol w:w="951"/>
        <w:gridCol w:w="951"/>
        <w:gridCol w:w="869"/>
        <w:gridCol w:w="927"/>
        <w:gridCol w:w="927"/>
        <w:gridCol w:w="927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1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5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5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