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49c" w14:textId="2cb8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24 декабря 2018 года № 42-4. Зарегистрировано Департаментом юстиции Жамбылской области 25 декабря 2018 года № 4058.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"Об областном бюджете на 2019-2021 годы"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20 863 041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2 236 331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45 426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18 477 184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21 138 354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105 221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138 440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–34 916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-103 524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–103 524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–140 137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34 916тысяч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275 313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Кордайского районного маслихата Жамбылской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49-6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22.10.2019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объем субвенции, передаваемой из областного бюджета в районный бюджет, в сумме 10 700 840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объем бюджетной субвенции, передаваемой из районного бюджета в бюджеты аппарата акима района в городе, города районного значения, поселка, села, сельского округа, в сумме 435 828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25007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20717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25364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20734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20128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22161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23444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21529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16039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69280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31670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15692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32184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27903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38132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25884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объем целевых текущих трансфертов и трансфертов на развитие, передаваемых из областного бюджета в бюджеты аппарата акима района в городе, города районного значения, поселка, села, сельского округа, в том числе на оплату услуг по внедрению информационной связи "е-Халық", в размере 11 319 тысяч тенге и определить на основании постановления акимата Кордайского района.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Кордайского районного маслихата Жамбылской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сельских территорий" от 8 июля 2005 года установить надбавку в 2019-2021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культуры, ветеринарии и спорта, финансируемых из районного бюджета.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27 098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объема средств, выделенных из районного бюджета на 2019-2021 годы по программам в разрезе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вступает в силу со дня государственной регистрации в органах юстиции и вводится в действие с 1 января 2019 года.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Сугирбай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20863041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18477184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18477184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соревнаваниях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11701446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77"/>
        <w:gridCol w:w="1259"/>
        <w:gridCol w:w="4292"/>
        <w:gridCol w:w="5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3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7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11877837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77"/>
        <w:gridCol w:w="1259"/>
        <w:gridCol w:w="4292"/>
        <w:gridCol w:w="5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5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10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2019-2021 годы по программам в разрезе сельских округов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Кордайского районного маслихата Жамбылской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1756"/>
        <w:gridCol w:w="1756"/>
        <w:gridCol w:w="1756"/>
        <w:gridCol w:w="1453"/>
        <w:gridCol w:w="1453"/>
        <w:gridCol w:w="1454"/>
      </w:tblGrid>
      <w:tr>
        <w:trPr>
          <w:trHeight w:val="30" w:hRule="atLeast"/>
        </w:trPr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округа"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8"/>
        <w:gridCol w:w="1338"/>
        <w:gridCol w:w="1338"/>
        <w:gridCol w:w="1338"/>
        <w:gridCol w:w="1338"/>
        <w:gridCol w:w="1423"/>
        <w:gridCol w:w="1423"/>
        <w:gridCol w:w="14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Благоустройство и озеленение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1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6153"/>
        <w:gridCol w:w="4468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4"/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Алгинского сельского округа"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