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5638f" w14:textId="91563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Кордайского района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26 декабря 2018 года № 43-2. Зарегистрировано Департаментом юстиции Жамбылской области 28 декабря 2018 года № 4073.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Кордайский районный маслихат РЕШИЛ: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сельских округов на 2019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Аухаттинский сельский округ на 2019 год: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49 868 тысячи тенге, в том числе: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18 901 тысячи тенге;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277 тысячи тенге;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30 690 тысячи тенге;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54 473 тысячи тенге;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тысячи тенге;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-4 605 тысячи тенге;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4 605 тысячи тенге.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Беткайнарский сельский округ на 2019 год: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38 753 тысячи тенге, в том числе: 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13 023 тысячи тенге;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тысячи тенге;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25 630 тысячи тенге;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–41 531 тысячи тенге;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тысячи тенге;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-2 778 тысячи тенге;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2 778 тысячи тенге 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Жамбылский сельский округ на 2019 год: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42 752 тысячи тенге, в том числе: 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8 785 тысячи тенге;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тысячи тенге;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33 867 тысячи тенге;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–48 952 тысячи тенге;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тысячи тенге;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-6 200 тысячи тенге;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6 200 тысячи тенге 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Какпатаский сельский округ на 2019 год: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120 544 тысячи тенге, в том числе: 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71 279 тысячи тенге;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тысячи тенге;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49 165 тысячи тенге;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121 911 тысячи тенге;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тысячи тенге;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-1 367 тысячи тенге;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1 367 тысячи тенге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Каракемерский сельский округ на 2019 год: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71 104 тысячи тенге, в том числе: 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9 978 тысячи тенге;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тысячи тенге;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61 026 тысячи тенге;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–72 986 тысячи тенге;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тысячи тенге;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-1 882 тысячи тенге;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1 882 тысячи тенге 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Карасайский сельский округ на 2019 год: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61 831 тысячи тенге, в том числе: 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4 701 тысячи тенге;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113 тысячи тенге;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57 017 тысячи тенге;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–63 357 тысячи тенге;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тысячи тенге;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-1 526 тысячи тенге;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1 526 тысячи тенге 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Карасуйский сельский округ на 2019 год: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72 908 тысячи тенге, в том числе: 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12 712 тысячи тенге;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тысячи тенге;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60 196 тысячи тенге;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76 520 тысячи тенге;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тысячи тенге;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-3 612 тысячи тенге;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(профицит) – 3 612 тысячи тенге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Касыкский сельский округ на 2019 год: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75 113 тысячи тенге, в том числе: 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9 515 тысячи тенге;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тысячи тенге;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65 498 тысячи тенге;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75 023 тысячи тенге;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тысячи тенге;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-3 403 тысячи тенге;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3 403 тысячи тенге 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Кененский сельский округ на 2019 год: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33 368 тысячи тенге, в том числе: 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6 162 тысячи тенге;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тысячи тенге;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27 156 тысячи тенге;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–34 143 тысячи тенге;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тысячи тенге;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-775 тысячи тенге;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775 тысячи тенге 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Кордайский сельский округ на 2019 год: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873 311 тысячи тенге, в том числе: 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238 031 тысячи тенге;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тысячи тенге;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635 080 тысячи тенге;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872 535 тысячи тенге;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тысячи тенге;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-15 927 тысячи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15 927 тысячи тенге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Масанчинский сельский округ на 2019 год: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240 353 тысячи тенге, в том числе: 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40 751 тысячи тенге;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тысячи тенге;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199 452 тысячи тенге;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259 856 тысячи тенге;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тысячи тенге;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-19 503 тысячи тенге;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19 503 тысячи тенге;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Ногайбайский сельский округ на 2019 год: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62 259 тысячи тенге, в том числе: 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6 376 тысячи тенге;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тысячи тенге;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55 883 тысячи тенге;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65 130 тысячи тенге;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тысячи тенге;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-2 871 тысячи тенге;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2 871 тысячи тенге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Отарский сельский округ на 2019 год: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224 074 тысячи тенге, в том числе: 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22 170 тысячи тенге;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тысячи тенге;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201 899 тысячи тенге;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229 667 тысячи тенге;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тысячи тенге;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-5 593 тысячи тенге;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5 593 тысячи тенге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Сарыбулакский сельский округ на 2019 год:</w:t>
      </w:r>
    </w:p>
    <w:bookmarkEnd w:id="198"/>
    <w:bookmarkStart w:name="z2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143 089 тысячи тенге, в том числе: </w:t>
      </w:r>
    </w:p>
    <w:bookmarkEnd w:id="199"/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12 161 тысячи тенге;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146 тысячи тенге;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130 782 тысячи тенге;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146 524 тысячи тенге;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тысячи тенге;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-3 435 тысячи тенге;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3 435 тысячи тенге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Сортобинский сельский округ на 2019 год: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265 540 тысячи тенге, в том числе: 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54 389 тысячи тенге;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тысячи тенге;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217"/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211 001 тысячи тенге;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282 887 тысячи тенге;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тысячи тенге;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-17 347 тысячи тенге;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17 347 тысячи тенге 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Степновский сельский округ на 2019 год: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43 286 тысячи тенге, в том числе: 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9 328 тысячи тенге;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тысячи тенге;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33 858 тысячи тенге;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–45 339 тысячи тенге;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35"/>
    <w:bookmarkStart w:name="z25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тысячи тенге;</w:t>
      </w:r>
    </w:p>
    <w:bookmarkEnd w:id="236"/>
    <w:bookmarkStart w:name="z25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237"/>
    <w:bookmarkStart w:name="z25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38"/>
    <w:bookmarkStart w:name="z25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39"/>
    <w:bookmarkStart w:name="z25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bookmarkEnd w:id="240"/>
    <w:bookmarkStart w:name="z25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-2 053 тысячи тенге;</w:t>
      </w:r>
    </w:p>
    <w:bookmarkEnd w:id="241"/>
    <w:bookmarkStart w:name="z25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(профицит) – 2 053 тысячи тенге.</w:t>
      </w:r>
    </w:p>
    <w:bookmarkEnd w:id="2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Кордайского районного маслихата Жамбылской области от 05.04.2019 </w:t>
      </w:r>
      <w:r>
        <w:rPr>
          <w:rFonts w:ascii="Times New Roman"/>
          <w:b w:val="false"/>
          <w:i w:val="false"/>
          <w:color w:val="000000"/>
          <w:sz w:val="28"/>
        </w:rPr>
        <w:t>№ 48-2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22.05.2019 </w:t>
      </w:r>
      <w:r>
        <w:rPr>
          <w:rFonts w:ascii="Times New Roman"/>
          <w:b w:val="false"/>
          <w:i w:val="false"/>
          <w:color w:val="000000"/>
          <w:sz w:val="28"/>
        </w:rPr>
        <w:t>№ 50-2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30.07.2019 </w:t>
      </w:r>
      <w:r>
        <w:rPr>
          <w:rFonts w:ascii="Times New Roman"/>
          <w:b w:val="false"/>
          <w:i w:val="false"/>
          <w:color w:val="000000"/>
          <w:sz w:val="28"/>
        </w:rPr>
        <w:t>№ 55-2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25.10.2019 </w:t>
      </w:r>
      <w:r>
        <w:rPr>
          <w:rFonts w:ascii="Times New Roman"/>
          <w:b w:val="false"/>
          <w:i w:val="false"/>
          <w:color w:val="000000"/>
          <w:sz w:val="28"/>
        </w:rPr>
        <w:t>№ 58-2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28.11.2019 </w:t>
      </w:r>
      <w:r>
        <w:rPr>
          <w:rFonts w:ascii="Times New Roman"/>
          <w:b w:val="false"/>
          <w:i w:val="false"/>
          <w:color w:val="000000"/>
          <w:sz w:val="28"/>
        </w:rPr>
        <w:t>№ 60-2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субвенции передаваемых из районного бюджета в бюджет сельских округов на 2019 год установить в размере 435 828 тысяч тенге, в том числе:</w:t>
      </w:r>
    </w:p>
    <w:bookmarkEnd w:id="243"/>
    <w:bookmarkStart w:name="z26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Аухатинский сельский округ – 25 007 тысячи тенге;</w:t>
      </w:r>
    </w:p>
    <w:bookmarkEnd w:id="244"/>
    <w:bookmarkStart w:name="z26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Беткайнарский сельский округ – 20 717 тысячи тенге;</w:t>
      </w:r>
    </w:p>
    <w:bookmarkEnd w:id="245"/>
    <w:bookmarkStart w:name="z26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сельский округ – 25 364 тысячи тенге;</w:t>
      </w:r>
    </w:p>
    <w:bookmarkEnd w:id="246"/>
    <w:bookmarkStart w:name="z26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Какпатаский сельский округ – 20 734 тысячи тенге;</w:t>
      </w:r>
    </w:p>
    <w:bookmarkEnd w:id="247"/>
    <w:bookmarkStart w:name="z26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Каракемерский сельский округ – 20 128 тысячи тенге;</w:t>
      </w:r>
    </w:p>
    <w:bookmarkEnd w:id="248"/>
    <w:bookmarkStart w:name="z26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Карасайский сельский округ – 22 161 тысячи тенге;</w:t>
      </w:r>
    </w:p>
    <w:bookmarkEnd w:id="249"/>
    <w:bookmarkStart w:name="z26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Карасуйский сельский округ – 23 444 тысячи тенге;</w:t>
      </w:r>
    </w:p>
    <w:bookmarkEnd w:id="250"/>
    <w:bookmarkStart w:name="z26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Касыкский сельский округ – 21 529 тысячи тенге;</w:t>
      </w:r>
    </w:p>
    <w:bookmarkEnd w:id="251"/>
    <w:bookmarkStart w:name="z26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Кененский сельский округ – 16 039 тысячи тенге;</w:t>
      </w:r>
    </w:p>
    <w:bookmarkEnd w:id="252"/>
    <w:bookmarkStart w:name="z26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Кордайский сельский округ – 69 280 тысячи тенге;</w:t>
      </w:r>
    </w:p>
    <w:bookmarkEnd w:id="253"/>
    <w:bookmarkStart w:name="z27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Масанчинский сельский округ – 31 670 тысячи тенге;</w:t>
      </w:r>
    </w:p>
    <w:bookmarkEnd w:id="254"/>
    <w:bookmarkStart w:name="z27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Ногайбайский сельский округ – 15 692 тысячи тенге;</w:t>
      </w:r>
    </w:p>
    <w:bookmarkEnd w:id="255"/>
    <w:bookmarkStart w:name="z27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Отарский сельский округ – 32 184 тысячи тенге;</w:t>
      </w:r>
    </w:p>
    <w:bookmarkEnd w:id="256"/>
    <w:bookmarkStart w:name="z27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Сарыбулакский сельский округ – 27 903 тысячи тенге;</w:t>
      </w:r>
    </w:p>
    <w:bookmarkEnd w:id="257"/>
    <w:bookmarkStart w:name="z27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Сортобинский сельский округ – 38 132 тысячи тенге;</w:t>
      </w:r>
    </w:p>
    <w:bookmarkEnd w:id="258"/>
    <w:bookmarkStart w:name="z27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Степновский сельский округ – 25 844 тысячи тенге;</w:t>
      </w:r>
    </w:p>
    <w:bookmarkEnd w:id="259"/>
    <w:bookmarkStart w:name="z27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соотвествии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сельских территорий" от 8 июля 2005 года установить надбавку в 2019-2021 годах к должностным окладам в размере 25 процентов проживающим и работающим в сельской местности специалистам государственных учреждений и организаций образования, социального обеспечения, культуры и спорта, ветеринарии финансируемых из районного бюджета.</w:t>
      </w:r>
    </w:p>
    <w:bookmarkEnd w:id="260"/>
    <w:bookmarkStart w:name="z27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Объем текущих целевых трансфертов, трансфертов на развитие передаваемых из областного, районного бюджета в бюджет акима города районного значения, села, поселка и сельского округа на 2019 год в том числе на оплату услуг по обслуживанию информационной системы "Е-Халық" установлен в размере 9 456 тысяч тенге.</w:t>
      </w:r>
    </w:p>
    <w:bookmarkEnd w:id="261"/>
    <w:bookmarkStart w:name="z27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местных бюджетных программ, не подлежащих секвестру в процессе исполнения бюджета акима города районного значения, села, поселка и сельского округа на 2019 год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2"/>
    <w:bookmarkStart w:name="z27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постоянную комиссию Кордайского районного маслихата по вопросам экономики, финансов, бюджета, развития местного самоуправления, индустриально-инновационного развития, развития региона, транспорта и связи, малого и среднего бизнеса.</w:t>
      </w:r>
    </w:p>
    <w:bookmarkEnd w:id="263"/>
    <w:bookmarkStart w:name="z28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2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Джинлир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43-2 от 26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сельских округов Кордайского района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Кордайского районного маслихата Жамбылской области от 28.11.2019 </w:t>
      </w:r>
      <w:r>
        <w:rPr>
          <w:rFonts w:ascii="Times New Roman"/>
          <w:b w:val="false"/>
          <w:i w:val="false"/>
          <w:color w:val="ff0000"/>
          <w:sz w:val="28"/>
        </w:rPr>
        <w:t>№ 60-2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"/>
        <w:gridCol w:w="689"/>
        <w:gridCol w:w="259"/>
        <w:gridCol w:w="3336"/>
        <w:gridCol w:w="1267"/>
        <w:gridCol w:w="906"/>
        <w:gridCol w:w="906"/>
        <w:gridCol w:w="906"/>
        <w:gridCol w:w="1051"/>
        <w:gridCol w:w="907"/>
        <w:gridCol w:w="907"/>
        <w:gridCol w:w="9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тыс. тенге</w:t>
            </w: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Аухатинский сельский округ</w:t>
            </w: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Беткайнарский сельский округ</w:t>
            </w: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1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Какпатаский сельский округ</w:t>
            </w:r>
          </w:p>
        </w:tc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Каракемерский сельский округ</w:t>
            </w:r>
          </w:p>
        </w:tc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сельский округ</w:t>
            </w:r>
          </w:p>
        </w:tc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Карасуйский сельский округ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2 418 153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120 544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71 104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72 908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538 262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12 712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207 064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207 064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330 173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310 771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9 486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содержащимся и финансируемыми из бюджета (сметы расходов) Национального банка РК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1 878 200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60 196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1 878 200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60 196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1 878 200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255"/>
        <w:gridCol w:w="1455"/>
        <w:gridCol w:w="1455"/>
        <w:gridCol w:w="1256"/>
        <w:gridCol w:w="1455"/>
        <w:gridCol w:w="1456"/>
        <w:gridCol w:w="1456"/>
        <w:gridCol w:w="1257"/>
      </w:tblGrid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Касыкский сельский округ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Кененский сельский округ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сельский округ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Масанчинский сельский округ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Ногайбайский сельский округ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Отарский сельский округ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Сарыбулакский сельский округ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Сортобинский сельский округ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Степновский сельский округ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873 311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240 353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224 074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143 089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265 540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238 031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9 328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103 903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103 903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133 403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6 611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127 091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35 529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65 498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635 080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199 452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201 899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33 858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65 498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635 080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199 452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201 899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33 858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65 498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635 080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199 452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201 899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579"/>
        <w:gridCol w:w="579"/>
        <w:gridCol w:w="2490"/>
        <w:gridCol w:w="1343"/>
        <w:gridCol w:w="961"/>
        <w:gridCol w:w="961"/>
        <w:gridCol w:w="961"/>
        <w:gridCol w:w="1114"/>
        <w:gridCol w:w="962"/>
        <w:gridCol w:w="962"/>
        <w:gridCol w:w="9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тыс. тенге</w:t>
            </w:r>
          </w:p>
        </w:tc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Аухатинский сельский округ</w:t>
            </w:r>
          </w:p>
        </w:tc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Беткайнарский сельский округ</w:t>
            </w:r>
          </w:p>
        </w:tc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Какпатаский сельский округ</w:t>
            </w:r>
          </w:p>
        </w:tc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Каракемерский сельский округ</w:t>
            </w:r>
          </w:p>
        </w:tc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сельский округ</w:t>
            </w:r>
          </w:p>
        </w:tc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Карасуйский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2 511 030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121 911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72 986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76 520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438 360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22 894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438 360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22 894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411 571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23 298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26 536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1 169 308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30 971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1 169 308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30 971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1 162 846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30 971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370 903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13 028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370 903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13 028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146 915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207 365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8 886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422 992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422 992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346 806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47 725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109 467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109 467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109 467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.-92877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.-4605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.-2778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.-6200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.-1367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.-1882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.-1526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.-3612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255"/>
        <w:gridCol w:w="1455"/>
        <w:gridCol w:w="1455"/>
        <w:gridCol w:w="1256"/>
        <w:gridCol w:w="1455"/>
        <w:gridCol w:w="1456"/>
        <w:gridCol w:w="1456"/>
        <w:gridCol w:w="1257"/>
      </w:tblGrid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Касыкский сельский округ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Кененский сельский округ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сельский округ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Масанчинский сельский округ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Ногайбайский сельский округ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Отарский сельский округ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Сарыбулакский сельский округ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Сортобинский сельский округ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Степновский сельский округ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78 516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889 238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259 856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229 667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146 524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282 887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45 339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26 021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26 021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25 049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25 285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43 068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392 771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160 491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155 575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162 663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43 068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392 771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160 491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155 575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162 663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41 878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392 771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160 491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154 094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162 663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214 819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214 819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133 599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7 407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196 774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196 774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179 267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.-3403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.-775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-15927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.-19503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.-2871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.-5593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.-3435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-17347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.-2053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43-2 от 26 декабря 2018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712"/>
        <w:gridCol w:w="458"/>
        <w:gridCol w:w="1308"/>
        <w:gridCol w:w="1984"/>
        <w:gridCol w:w="1476"/>
        <w:gridCol w:w="1476"/>
        <w:gridCol w:w="1476"/>
        <w:gridCol w:w="1476"/>
        <w:gridCol w:w="14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тыс. тенге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Аухатинский сельский округ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Беткайнарский сельский округ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Какпатаский сельский округ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Каракемерский сельский округ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1732045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33039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58421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380388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72319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72319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308069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15736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283809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1351657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51851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1351657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51851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1351657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9"/>
        <w:gridCol w:w="1939"/>
        <w:gridCol w:w="1939"/>
        <w:gridCol w:w="1939"/>
        <w:gridCol w:w="2272"/>
        <w:gridCol w:w="2272"/>
      </w:tblGrid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сельский округ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Карасуйский сельский округ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Касыкский сельский округ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Кененский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Масанчинский сельский округ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54333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57248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633975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160229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203266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28659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153052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142688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23771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47929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44383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430709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131570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47929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44383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430709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131570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47929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44383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430709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0"/>
        <w:gridCol w:w="2613"/>
        <w:gridCol w:w="2613"/>
        <w:gridCol w:w="2613"/>
        <w:gridCol w:w="2231"/>
      </w:tblGrid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Ногайбайский сельский округ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Отарский сельский округ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Сарыбулакский сельский округ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Сортобинский сельский округ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Степновский сельский округ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115699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207945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32360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37304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35279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167954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167954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167954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736"/>
        <w:gridCol w:w="736"/>
        <w:gridCol w:w="3161"/>
        <w:gridCol w:w="1510"/>
        <w:gridCol w:w="1123"/>
        <w:gridCol w:w="1123"/>
        <w:gridCol w:w="1123"/>
        <w:gridCol w:w="1123"/>
        <w:gridCol w:w="11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тыс. тенге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Аухатинский сельский округ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Беткайнарский сельский округ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Какпатаский сельский округ</w:t>
            </w:r>
          </w:p>
        </w:tc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Каракемерский сельский округ</w:t>
            </w:r>
          </w:p>
        </w:tc>
      </w:tr>
      <w:tr>
        <w:trPr>
          <w:trHeight w:val="30" w:hRule="atLeast"/>
        </w:trPr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1732045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331393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331393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329705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902142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902142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897148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26374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251815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251815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38756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123116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123116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123116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9"/>
        <w:gridCol w:w="1939"/>
        <w:gridCol w:w="1939"/>
        <w:gridCol w:w="1939"/>
        <w:gridCol w:w="2272"/>
        <w:gridCol w:w="2272"/>
      </w:tblGrid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сельский округ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Карасуйский сельский округ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Касыкский сельский округ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Кененский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Масанчинский сельский округ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54333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57248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633975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160229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36286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23994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36286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23994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36286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23994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23516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359207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97576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23516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359207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97576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359207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97576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128042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14246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128042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14246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49661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77881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0"/>
        <w:gridCol w:w="2613"/>
        <w:gridCol w:w="2613"/>
        <w:gridCol w:w="2613"/>
        <w:gridCol w:w="2231"/>
      </w:tblGrid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Ногайбайский сельский округ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Ногайбайский сельский округ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Сарыбулакский сельский округ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Сортобинский сельский округ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Степновский сельский округ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115699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207945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32360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129014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129014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129014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28498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28498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43-2 от 26 декабря 2018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712"/>
        <w:gridCol w:w="458"/>
        <w:gridCol w:w="1308"/>
        <w:gridCol w:w="1984"/>
        <w:gridCol w:w="1476"/>
        <w:gridCol w:w="1476"/>
        <w:gridCol w:w="1476"/>
        <w:gridCol w:w="1476"/>
        <w:gridCol w:w="14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тыс. тенге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Аухатинский сельский округ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Беткайнарский сельский округ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Какпатаский сельский округ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Каракемерский сельский округ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1807546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33039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58421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380388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72319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72319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308069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15736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283809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1427158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51851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1427158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51851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1427158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9"/>
        <w:gridCol w:w="1939"/>
        <w:gridCol w:w="1939"/>
        <w:gridCol w:w="1939"/>
        <w:gridCol w:w="2272"/>
        <w:gridCol w:w="2272"/>
      </w:tblGrid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сельский округ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Карасуйский сельский округ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Касыкский сельский округ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Касыкский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Масанчинский сельский округ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54256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57248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659498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203266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28659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153052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142688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23771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49618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47929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44383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456232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165171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49618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47929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44383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456232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165171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49618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47929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44383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456232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0"/>
        <w:gridCol w:w="2613"/>
        <w:gridCol w:w="2613"/>
        <w:gridCol w:w="2613"/>
        <w:gridCol w:w="2231"/>
      </w:tblGrid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Ногайбайский сельский округ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Отарский сельский округ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Сарыбулакский сельский округ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Сортобинский сельский округ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Степновский сельский округ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115699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207945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32360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37304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35279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167954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167954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167954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736"/>
        <w:gridCol w:w="736"/>
        <w:gridCol w:w="3161"/>
        <w:gridCol w:w="1510"/>
        <w:gridCol w:w="1123"/>
        <w:gridCol w:w="1123"/>
        <w:gridCol w:w="1123"/>
        <w:gridCol w:w="1123"/>
        <w:gridCol w:w="11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тыс. тенге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Аухатинский сельский округ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Беткайнарский сельский округ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Какпатаский сельский округ</w:t>
            </w:r>
          </w:p>
        </w:tc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Каракемерский сельский округ</w:t>
            </w:r>
          </w:p>
        </w:tc>
      </w:tr>
      <w:tr>
        <w:trPr>
          <w:trHeight w:val="30" w:hRule="atLeast"/>
        </w:trPr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1807546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330891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330891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330451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978145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29279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978145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29279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973151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252407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252407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136836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123116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123116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123116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Дефицит (профицит) бюджета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Финансирование дефицита (использование профицита) бюджета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9"/>
        <w:gridCol w:w="1939"/>
        <w:gridCol w:w="1939"/>
        <w:gridCol w:w="1939"/>
        <w:gridCol w:w="2272"/>
        <w:gridCol w:w="2272"/>
      </w:tblGrid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сельский округ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Карасуйский сельский округ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Касыкский сельский округ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Кененский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Масанчинский сельский округ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54256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57248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659498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20943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24192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20943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24192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20943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24192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23516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384351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130979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23516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384351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130979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384351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130979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131453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131453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53137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77816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71813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71813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65106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15764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0"/>
        <w:gridCol w:w="2613"/>
        <w:gridCol w:w="2613"/>
        <w:gridCol w:w="2613"/>
        <w:gridCol w:w="2231"/>
      </w:tblGrid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Ногайбайский сельский округ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Отарский сельский округ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Сарыбулакский сельский округ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Сортобинский сельский округ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Степновский сельский округ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115699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207945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32360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129014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129014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129014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28498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28498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43-2 от 26 декабря 2018 года</w:t>
            </w:r>
          </w:p>
        </w:tc>
      </w:tr>
    </w:tbl>
    <w:bookmarkStart w:name="z295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2019 год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7"/>
        <w:gridCol w:w="9713"/>
      </w:tblGrid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выплату государственной адресной социальной помощи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