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c22a" w14:textId="fc1c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Кордай Кордайского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Кордайского сельского округа Кордайского района Жамбылской области от 2 июля 2018 года № 237. Зарегистрировано Департаментом юстиции Жамбылской области 17 июля 2018 года № 3914.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 аким Кордайского сельского округа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акима Кордайского сельского округа Кордайского района Жамбылской области от 11.12.2018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Кордай, Кордайского сельского округа: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Украинская – Тараз;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8 марта - Балдәурен;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Спортивная – Шымбұлақ.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