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c080" w14:textId="239c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Кордайского сельского округа от 2 июля 2018 года №237 "О переименовании улиц в селе Кордай Кордайского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Кордайского сельского округа Кордайского района Жамбылской области от 11 декабря 2018 года № 710. Зарегистрировано Департаментом юстиции Жамбылской области 25 декабря 2018 года № 4063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Кордайского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сельского округа от 02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улиц в селе Кордай Кордайского сельского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№3914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06 августа 2018 года) следующее изменение: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в преамбуле на государственном языке,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изменяются.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Кордайского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Сахатов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