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bd923" w14:textId="48bd9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Меркенского районного маслихата от 25 декабря 2017 года № 23-2 "О бюджете сельских округов Меркенского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19 марта 2018 года № 26-2. Зарегистрировано Департаментом юстиции Жамбылской области 28 марта 2018 года № 3750.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 Примечание РЦПИ.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Меркенского районного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>№25-2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14 марта 2018 года "О внесении изменений в решение Меркенского районного маслихата от 21 декабря 2017 года №22-3 "Об районном бюджете на 2018-2020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№3740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Меркенского районного маслихата от 25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№23-2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сельских округов Меркенского района на 2018-2020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№3652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Актоганский сельский округ: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"54 690" заменить цифрами "62 677";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"708";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"51 952" заменить цифрами "59 231";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"54 690" заменить цифрами "62 677".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Жамбылский сельский округ: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"41 905" заменить цифрами "136 255";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"9 215";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"27 840" заменить цифрами "112 975";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"41 905" заменить цифрами "136 255".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Меркенский сельский округ: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"118 100" заменить цифрами "420 996";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"13 547";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"59 708" заменить цифрами "349 057";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"118 100" заменить цифрами "420 996".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Сарымолдаевский сельский округ: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"47 970" заменить цифрами "147 993";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"6 793";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"33 038" заменить цифрами "126 268";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"47 970" заменить цифрами "147 993".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Ойталский сельский округ: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"50 862" заменить цифрами "94 043";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"7 965";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"34 276" заменить цифрами "69 492";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"50 862" заменить цифрами "94 043".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Т.Рыскуловский сельский округ: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"24 449" заменить цифрами "39 747";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"193";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"20 349" заменить цифрами "35 454";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"24 449" заменить цифрами "39 747".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Таттинский сельский округ: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"24 170" заменить цифрами "56 627";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"21 070" заменить цифрами "53 527";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"24 170" заменить цифрами "56 627".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Акаралский сельский округ: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"24 040" заменить цифрами "43 483";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"484";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"22 267" заменить цифрами "41 226";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"24 040" заменить цифрами "43 483".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Суратский сельский округ: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"29 791" заменить цифрами "46 951";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"177";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"26 681" заменить цифрами "43 664";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"29 791" заменить цифрами "46 951".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Жанатоганский сельский округ: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"30 939" заменить цифрами "48 670";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"82";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"27 491" заменить цифрами "45 140";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"30 939" заменить цифрами "48 670".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Андас батырский сельский округ: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"38 586" заменить цифрами "57 310";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"2 397";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"29 316" заменить цифрами "45 643";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"38 586" заменить цифрами "57 310".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Кенеский сельский округ: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"19 883" заменить цифрами "26 769";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"2 265";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"17 927" заменить цифрами "22 548";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"19 883" заменить цифрами "26 769".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Акерменский сельский округ: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"23 260" заменить цифрами "52 127";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"572";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"18 860" заменить цифрами "47 155";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"23 260" заменить цифрами "52 127".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1.1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1.13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1.1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1.13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данного решения возложить на постоянную комиссию шестого созыва районного маслихата по вопросам социально-экономического, финансов, бюджету и налогам, местного самоуправления и индустриально-инновационного развития. 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2018 года.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К.Кемелбеков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И.Ахметжанов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19 марта 2018 года №26-2 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№23-2</w:t>
            </w:r>
          </w:p>
        </w:tc>
      </w:tr>
    </w:tbl>
    <w:bookmarkStart w:name="z103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Актоганского сельского на 2018 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1528"/>
        <w:gridCol w:w="1528"/>
        <w:gridCol w:w="2802"/>
        <w:gridCol w:w="49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7"/>
        </w:tc>
        <w:tc>
          <w:tcPr>
            <w:tcW w:w="4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8"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62677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9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0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О6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1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59231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59231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54"/>
        <w:gridCol w:w="1354"/>
        <w:gridCol w:w="6530"/>
        <w:gridCol w:w="20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2"/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3"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годах трансфертов из республиканского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0"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1"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1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Меркенского района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марта 2018 года №26-2 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декабря 2017 года №23-2 </w:t>
            </w:r>
          </w:p>
        </w:tc>
      </w:tr>
    </w:tbl>
    <w:bookmarkStart w:name="z177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2018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1430"/>
        <w:gridCol w:w="1430"/>
        <w:gridCol w:w="2622"/>
        <w:gridCol w:w="5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6"/>
        </w:tc>
        <w:tc>
          <w:tcPr>
            <w:tcW w:w="5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7"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136255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8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9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0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1"/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2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3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4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5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6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7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8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9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0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1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32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2018 года №26-2 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2017 года №23-2 </w:t>
            </w:r>
          </w:p>
        </w:tc>
      </w:tr>
    </w:tbl>
    <w:bookmarkStart w:name="z246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Меркенского сельского на 2018 год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1430"/>
        <w:gridCol w:w="1430"/>
        <w:gridCol w:w="2622"/>
        <w:gridCol w:w="5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4"/>
        </w:tc>
        <w:tc>
          <w:tcPr>
            <w:tcW w:w="5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5"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420996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6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7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8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349057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349057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1316"/>
        <w:gridCol w:w="1316"/>
        <w:gridCol w:w="6347"/>
        <w:gridCol w:w="23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9"/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0"/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420996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1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2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158331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158331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156235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3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4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5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145322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145322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145322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6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годах трансфертов из республиканского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7"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8"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9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0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51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2018 года №26-2 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2017 года №23-2 </w:t>
            </w:r>
          </w:p>
        </w:tc>
      </w:tr>
    </w:tbl>
    <w:bookmarkStart w:name="z321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Сарымолдаевского сельского на 2018 год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1430"/>
        <w:gridCol w:w="1430"/>
        <w:gridCol w:w="2622"/>
        <w:gridCol w:w="5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3"/>
        </w:tc>
        <w:tc>
          <w:tcPr>
            <w:tcW w:w="5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4"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147993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5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6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7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1316"/>
        <w:gridCol w:w="1316"/>
        <w:gridCol w:w="6347"/>
        <w:gridCol w:w="23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8"/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9"/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147993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0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1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2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3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4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5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годах трансфертов из республиканского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6"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7"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8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9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0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2018 года №26-2 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2017 года №23-2 </w:t>
            </w:r>
          </w:p>
        </w:tc>
      </w:tr>
    </w:tbl>
    <w:bookmarkStart w:name="z394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Ойталского сельского на 2018 год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1528"/>
        <w:gridCol w:w="1528"/>
        <w:gridCol w:w="2802"/>
        <w:gridCol w:w="49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2"/>
        </w:tc>
        <w:tc>
          <w:tcPr>
            <w:tcW w:w="4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3"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94043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4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16586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5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О6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6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69492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69492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54"/>
        <w:gridCol w:w="1354"/>
        <w:gridCol w:w="6530"/>
        <w:gridCol w:w="20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7"/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8"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8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годах трансфертов из республиканского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5"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6"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2018 года №26-2 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2017 года №23-2 </w:t>
            </w:r>
          </w:p>
        </w:tc>
      </w:tr>
    </w:tbl>
    <w:bookmarkStart w:name="z468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Т.Рыскуловского сельского на 2018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1528"/>
        <w:gridCol w:w="1528"/>
        <w:gridCol w:w="2802"/>
        <w:gridCol w:w="49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1"/>
        </w:tc>
        <w:tc>
          <w:tcPr>
            <w:tcW w:w="4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2"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39747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3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4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О6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5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35454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35454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2"/>
        <w:gridCol w:w="1437"/>
        <w:gridCol w:w="1437"/>
        <w:gridCol w:w="6173"/>
        <w:gridCol w:w="21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6"/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7"/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2018 года №26-2 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2017 года №23-2 </w:t>
            </w:r>
          </w:p>
        </w:tc>
      </w:tr>
    </w:tbl>
    <w:bookmarkStart w:name="z535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Таттинского сельского на 2018 год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1528"/>
        <w:gridCol w:w="1528"/>
        <w:gridCol w:w="2802"/>
        <w:gridCol w:w="49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9"/>
        </w:tc>
        <w:tc>
          <w:tcPr>
            <w:tcW w:w="4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0"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56627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1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2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53527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53527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54"/>
        <w:gridCol w:w="1354"/>
        <w:gridCol w:w="6530"/>
        <w:gridCol w:w="20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3"/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1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1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годах трансфертов из республиканского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1"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2"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2018 года №26-2 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2017 года №23-2 </w:t>
            </w:r>
          </w:p>
        </w:tc>
      </w:tr>
    </w:tbl>
    <w:bookmarkStart w:name="z606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Акаралского сельского на 2018 год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1528"/>
        <w:gridCol w:w="1528"/>
        <w:gridCol w:w="2802"/>
        <w:gridCol w:w="49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7"/>
        </w:tc>
        <w:tc>
          <w:tcPr>
            <w:tcW w:w="4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8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43483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9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0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О6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1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41226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41226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54"/>
        <w:gridCol w:w="1354"/>
        <w:gridCol w:w="6530"/>
        <w:gridCol w:w="20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2"/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3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3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3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годах трансфертов из республиканского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9"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0"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2018 года №26-2 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2017 года №23-2 </w:t>
            </w:r>
          </w:p>
        </w:tc>
      </w:tr>
    </w:tbl>
    <w:bookmarkStart w:name="z674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Суратского сельского на 2018 год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1528"/>
        <w:gridCol w:w="1528"/>
        <w:gridCol w:w="2802"/>
        <w:gridCol w:w="49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5"/>
        </w:tc>
        <w:tc>
          <w:tcPr>
            <w:tcW w:w="4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6"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46951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7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8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О6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9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43664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43664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54"/>
        <w:gridCol w:w="1354"/>
        <w:gridCol w:w="6530"/>
        <w:gridCol w:w="20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0"/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5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5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5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годах трансфертов из республиканского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223"/>
        <w:gridCol w:w="2223"/>
        <w:gridCol w:w="5161"/>
        <w:gridCol w:w="10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9"/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0"/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1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2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3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2018 года №26-2 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2017 года №23-2 </w:t>
            </w:r>
          </w:p>
        </w:tc>
      </w:tr>
    </w:tbl>
    <w:bookmarkStart w:name="z751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Жанатоганского сельского на 2018 год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1528"/>
        <w:gridCol w:w="1528"/>
        <w:gridCol w:w="2802"/>
        <w:gridCol w:w="49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5"/>
        </w:tc>
        <w:tc>
          <w:tcPr>
            <w:tcW w:w="4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6"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7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8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О6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9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54"/>
        <w:gridCol w:w="1354"/>
        <w:gridCol w:w="6530"/>
        <w:gridCol w:w="20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0"/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1"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7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годах трансфертов из республиканского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7"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8"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2018 года №26-2 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2017 года №23-2 </w:t>
            </w:r>
          </w:p>
        </w:tc>
      </w:tr>
    </w:tbl>
    <w:bookmarkStart w:name="z822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Андас батырского сельского на 2018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1528"/>
        <w:gridCol w:w="1528"/>
        <w:gridCol w:w="2802"/>
        <w:gridCol w:w="49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3"/>
        </w:tc>
        <w:tc>
          <w:tcPr>
            <w:tcW w:w="4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4"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5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6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О6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7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45643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45643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54"/>
        <w:gridCol w:w="1354"/>
        <w:gridCol w:w="6530"/>
        <w:gridCol w:w="20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8"/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9"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9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9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9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годах трансфертов из республиканского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5"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6"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9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9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9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2018 года №26-2 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2017 года №23-2 </w:t>
            </w:r>
          </w:p>
        </w:tc>
      </w:tr>
    </w:tbl>
    <w:bookmarkStart w:name="z892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Кенеского сельского на 2018 год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1528"/>
        <w:gridCol w:w="1528"/>
        <w:gridCol w:w="2802"/>
        <w:gridCol w:w="49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1"/>
        </w:tc>
        <w:tc>
          <w:tcPr>
            <w:tcW w:w="4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2"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26769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3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4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О6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5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54"/>
        <w:gridCol w:w="1354"/>
        <w:gridCol w:w="6530"/>
        <w:gridCol w:w="20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6"/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7"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0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1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1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годах трансфертов из республиканского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2"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3"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1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1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1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2018 года №26-2 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2017 года №23-2 </w:t>
            </w:r>
          </w:p>
        </w:tc>
      </w:tr>
    </w:tbl>
    <w:bookmarkStart w:name="z959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Акерменского сельского на 2018 год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1528"/>
        <w:gridCol w:w="1528"/>
        <w:gridCol w:w="2802"/>
        <w:gridCol w:w="49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8"/>
        </w:tc>
        <w:tc>
          <w:tcPr>
            <w:tcW w:w="4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9"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52127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0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1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О6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2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47155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1"/>
        <w:gridCol w:w="5"/>
        <w:gridCol w:w="1354"/>
        <w:gridCol w:w="1354"/>
        <w:gridCol w:w="6530"/>
        <w:gridCol w:w="20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3"/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2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2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2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годах трансфертов из республиканского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3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