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ce3c" w14:textId="f50c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мая 2018 года № 29-5. Зарегистрировано Департаментом юстиции Жамбылской области 18 июня 2018 года № 3870.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Меркенский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Меркенского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социально-экономического, индустриально-инновационного развития, финансам, бюджету, налогам и местного самоуправления.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города районного значения, сельского округа с численностью населения более двух тысяч человек со дня официального опубликования, для сельских округов и сел с численностью населения две тысячи и менее человек c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Меркенского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Меркенского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Закона),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(приказ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сообщества". Зарегистрирован в Министерстве юстиции Республики Казахстан 26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23187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Меркенского районного маслихата Жамбылской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 Регламенте: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Меркенского района.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Меркенского района кандидатур на должность акима сельского округа для дальнейшего внесения в Меркенскую районную избирательную комиссию для регистрации в качестве кандидата 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Меркенского районного маслихата Жамбылской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Меркенского районного маслихата Жамбылской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районного значения, села, сельского округа на основе предложений, вносимых членами собрания, акимом соответствующей территории.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Меркенского района, представители аппарата акима Меркенского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4"/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Собрание в рамках своих полномочий принимает решения большинством голосов присутствующих на созыве членов собрания.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1"/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районного значения,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Меркенского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Меркенского районного маслихата Жамбылской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Решения, принятые собранием, рассматриваются акимом города районного значения, села, сельского округа в срок не более пяти рабочих дней.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села, сельского округа, вопрос разрешается вышестоящим акимом Меркенского района после его предварительного обсуждения на заседании маслихата Меркенского района.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Меркенского районного маслихата Жамбылской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районного значения, села, сельского округа решений собрания доводятся аппаратом акима города районного значения, села, сельского округа до членов собрания в течение пяти рабочих дней.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города районного значения, села, сельского округа.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села, сельского округа через средства массовой информации или иными способами.</w:t>
      </w:r>
    </w:p>
    <w:bookmarkEnd w:id="49"/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Меркенского района или вышестоящим руководителям должностных лиц ответственных за исполнение решений собрания.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Меркенского района или вышестоящим руководством соответствующих должностных лиц.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